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8A5B" w14:textId="54C6C06D" w:rsidR="00E60CBF" w:rsidRDefault="00E60CBF">
      <w:pPr>
        <w:pStyle w:val="Title"/>
        <w:spacing w:after="120"/>
      </w:pPr>
      <w:r>
        <w:t xml:space="preserve"> </w:t>
      </w:r>
      <w:bookmarkStart w:id="0" w:name="tpReprintNo"/>
    </w:p>
    <w:p w14:paraId="46DE8A5C" w14:textId="34A0032E" w:rsidR="00E60CBF" w:rsidRDefault="00905B63">
      <w:pPr>
        <w:spacing w:before="0" w:after="120"/>
        <w:jc w:val="center"/>
        <w:rPr>
          <w:b/>
          <w:sz w:val="32"/>
        </w:rPr>
      </w:pPr>
      <w:bookmarkStart w:id="1" w:name="tpActTitle"/>
      <w:bookmarkEnd w:id="0"/>
      <w:r>
        <w:rPr>
          <w:b/>
          <w:sz w:val="32"/>
        </w:rPr>
        <w:t>Retirement Villages (Contractual Arrangements)</w:t>
      </w:r>
      <w:r w:rsidR="007C2373">
        <w:rPr>
          <w:b/>
          <w:sz w:val="32"/>
        </w:rPr>
        <w:t xml:space="preserve"> Amendment</w:t>
      </w:r>
      <w:r>
        <w:rPr>
          <w:b/>
          <w:sz w:val="32"/>
        </w:rPr>
        <w:t xml:space="preserve"> Regulations 20</w:t>
      </w:r>
      <w:r w:rsidR="007C2373">
        <w:rPr>
          <w:b/>
          <w:sz w:val="32"/>
        </w:rPr>
        <w:t>26</w:t>
      </w:r>
    </w:p>
    <w:p w14:paraId="46DE8A5D" w14:textId="746C0A70" w:rsidR="00E60CBF" w:rsidRDefault="00905B63">
      <w:pPr>
        <w:spacing w:before="0" w:after="120"/>
        <w:jc w:val="center"/>
        <w:rPr>
          <w:b/>
        </w:rPr>
      </w:pPr>
      <w:bookmarkStart w:id="2" w:name="tpActNo"/>
      <w:bookmarkEnd w:id="1"/>
      <w:r>
        <w:rPr>
          <w:b/>
        </w:rPr>
        <w:t xml:space="preserve">S.R. No. </w:t>
      </w:r>
      <w:r w:rsidR="00FA22DC">
        <w:rPr>
          <w:b/>
        </w:rPr>
        <w:t>XX</w:t>
      </w:r>
      <w:r>
        <w:rPr>
          <w:b/>
        </w:rPr>
        <w:t>/20</w:t>
      </w:r>
      <w:r w:rsidR="007C2373">
        <w:rPr>
          <w:b/>
        </w:rPr>
        <w:t>26</w:t>
      </w:r>
    </w:p>
    <w:bookmarkEnd w:id="2"/>
    <w:p w14:paraId="46DE8A5F" w14:textId="77777777" w:rsidR="00E60CBF" w:rsidRDefault="00E60CBF">
      <w:pPr>
        <w:spacing w:before="0"/>
        <w:jc w:val="center"/>
      </w:pPr>
    </w:p>
    <w:p w14:paraId="46DE8A60" w14:textId="77777777" w:rsidR="00E60CBF" w:rsidRPr="009D1448" w:rsidRDefault="007F1618">
      <w:pPr>
        <w:spacing w:before="240" w:after="120"/>
        <w:jc w:val="center"/>
        <w:rPr>
          <w:b/>
          <w:caps/>
        </w:rPr>
      </w:pPr>
      <w:r w:rsidRPr="009D1448">
        <w:rPr>
          <w:b/>
          <w:caps/>
        </w:rPr>
        <w:t>TABLE OF PROVISIONS</w:t>
      </w:r>
    </w:p>
    <w:p w14:paraId="46DE8A61" w14:textId="77777777" w:rsidR="00E60CBF" w:rsidRPr="009D1448" w:rsidRDefault="00E325C3" w:rsidP="003C1F5A">
      <w:pPr>
        <w:tabs>
          <w:tab w:val="right" w:pos="6237"/>
        </w:tabs>
        <w:spacing w:after="240"/>
        <w:rPr>
          <w:i/>
          <w:sz w:val="20"/>
        </w:rPr>
      </w:pPr>
      <w:bookmarkStart w:id="3" w:name="tpSectionClause"/>
      <w:r w:rsidRPr="009D1448">
        <w:rPr>
          <w:i/>
          <w:sz w:val="20"/>
        </w:rPr>
        <w:t>Regulation</w:t>
      </w:r>
      <w:r w:rsidRPr="009D1448">
        <w:rPr>
          <w:i/>
          <w:sz w:val="20"/>
        </w:rPr>
        <w:tab/>
        <w:t>Page</w:t>
      </w:r>
    </w:p>
    <w:bookmarkEnd w:id="3"/>
    <w:p w14:paraId="46DE8A62" w14:textId="77777777" w:rsidR="00E60CBF" w:rsidRPr="009D1448" w:rsidRDefault="00E60CBF">
      <w:pPr>
        <w:sectPr w:rsidR="00E60CBF" w:rsidRPr="009D14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14:paraId="2A89380B" w14:textId="01BB533F" w:rsidR="00222BDE" w:rsidRDefault="00F008E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 w:rsidRPr="009D1448">
        <w:fldChar w:fldCharType="begin"/>
      </w:r>
      <w:r w:rsidR="00E325C3" w:rsidRPr="009D1448">
        <w:instrText xml:space="preserve"> TOC \o "1-9" \z \u </w:instrText>
      </w:r>
      <w:r w:rsidRPr="009D1448">
        <w:fldChar w:fldCharType="separate"/>
      </w:r>
      <w:r w:rsidR="00222BDE">
        <w:rPr>
          <w:noProof/>
        </w:rPr>
        <w:t>1</w:t>
      </w:r>
      <w:r w:rsidR="00222BDE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 w:rsidR="00222BDE">
        <w:rPr>
          <w:noProof/>
        </w:rPr>
        <w:t>Objectives</w:t>
      </w:r>
      <w:r w:rsidR="00222BDE">
        <w:rPr>
          <w:noProof/>
          <w:webHidden/>
        </w:rPr>
        <w:tab/>
      </w:r>
      <w:r w:rsidR="00222BDE">
        <w:rPr>
          <w:noProof/>
          <w:webHidden/>
        </w:rPr>
        <w:fldChar w:fldCharType="begin"/>
      </w:r>
      <w:r w:rsidR="00222BDE">
        <w:rPr>
          <w:noProof/>
          <w:webHidden/>
        </w:rPr>
        <w:instrText xml:space="preserve"> PAGEREF _Toc223078600 \h </w:instrText>
      </w:r>
      <w:r w:rsidR="00222BDE">
        <w:rPr>
          <w:noProof/>
          <w:webHidden/>
        </w:rPr>
      </w:r>
      <w:r w:rsidR="00222BDE">
        <w:rPr>
          <w:noProof/>
          <w:webHidden/>
        </w:rPr>
        <w:fldChar w:fldCharType="separate"/>
      </w:r>
      <w:r w:rsidR="00222BDE">
        <w:rPr>
          <w:noProof/>
          <w:webHidden/>
        </w:rPr>
        <w:t>1</w:t>
      </w:r>
      <w:r w:rsidR="00222BDE">
        <w:rPr>
          <w:noProof/>
          <w:webHidden/>
        </w:rPr>
        <w:fldChar w:fldCharType="end"/>
      </w:r>
    </w:p>
    <w:p w14:paraId="6D37C134" w14:textId="4F29D3DC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0EFBE579" w14:textId="3BBA7A4A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709F16EA" w14:textId="14560EA7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Principal Regulations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223F058C" w14:textId="073DBF98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Regulation 1 amended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66C48D1F" w14:textId="02A77BB3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Regulation 2 amended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1D66C01F" w14:textId="5885D254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Definitions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09E52148" w14:textId="34EBC88B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New regulation 5A inserted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363A8D97" w14:textId="4B06948A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Condition for refund of in-going contribution to a non-owner resident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</w:p>
    <w:p w14:paraId="7F56A9CD" w14:textId="1F5FA690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Regulation 7 revoked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_Toc223078609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</w:p>
    <w:p w14:paraId="3ABD1668" w14:textId="29B016F3" w:rsidR="00222BDE" w:rsidRDefault="00222BD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Matters that must not be included in residence or management contracts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_Toc223078610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</w:p>
    <w:p w14:paraId="03117438" w14:textId="6E9D2C73" w:rsidR="00222BDE" w:rsidRDefault="00222BD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en-AU"/>
          <w14:ligatures w14:val="standardContextual"/>
        </w:rPr>
      </w:pPr>
      <w:r w:rsidRPr="00BD5CC9">
        <w:rPr>
          <w:noProof/>
        </w:rPr>
        <w:t>Endnotes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_Toc223078611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</w:p>
    <w:p w14:paraId="46DE8A83" w14:textId="4FA4330D" w:rsidR="00E60CBF" w:rsidRDefault="00F008E4" w:rsidP="00215341">
      <w:pPr>
        <w:spacing w:before="0"/>
      </w:pPr>
      <w:r w:rsidRPr="009D1448">
        <w:fldChar w:fldCharType="end"/>
      </w:r>
    </w:p>
    <w:p w14:paraId="46DE8A84" w14:textId="77777777" w:rsidR="00E60CBF" w:rsidRDefault="00E60CBF">
      <w:pPr>
        <w:pStyle w:val="ReprintIndexsubtopic"/>
        <w:sectPr w:rsidR="00E60CBF">
          <w:headerReference w:type="even" r:id="rId17"/>
          <w:headerReference w:type="default" r:id="rId18"/>
          <w:headerReference w:type="first" r:id="rId19"/>
          <w:footerReference w:type="first" r:id="rId20"/>
          <w:endnotePr>
            <w:numFmt w:val="decimal"/>
          </w:endnotePr>
          <w:type w:val="continuous"/>
          <w:pgSz w:w="11907" w:h="16840" w:code="9"/>
          <w:pgMar w:top="3175" w:right="2835" w:bottom="2773" w:left="2835" w:header="1332" w:footer="2325" w:gutter="0"/>
          <w:pgNumType w:fmt="lowerRoman"/>
          <w:cols w:space="720"/>
          <w:formProt w:val="0"/>
          <w:titlePg/>
        </w:sectPr>
      </w:pPr>
    </w:p>
    <w:p w14:paraId="46DE8A85" w14:textId="3781C2EF" w:rsidR="00E60CBF" w:rsidRDefault="00E60CBF">
      <w:pPr>
        <w:spacing w:before="0" w:after="120"/>
        <w:jc w:val="center"/>
      </w:pPr>
      <w:r>
        <w:rPr>
          <w:b/>
          <w:sz w:val="28"/>
        </w:rPr>
        <w:lastRenderedPageBreak/>
        <w:t xml:space="preserve"> </w:t>
      </w:r>
      <w:bookmarkStart w:id="7" w:name="cpReprintNo"/>
    </w:p>
    <w:p w14:paraId="46DE8A86" w14:textId="2FBFBA60" w:rsidR="00E60CBF" w:rsidRDefault="00905B63">
      <w:pPr>
        <w:spacing w:before="0" w:after="120"/>
        <w:jc w:val="center"/>
        <w:rPr>
          <w:b/>
          <w:sz w:val="32"/>
        </w:rPr>
      </w:pPr>
      <w:bookmarkStart w:id="8" w:name="cpActTitle"/>
      <w:bookmarkEnd w:id="7"/>
      <w:r>
        <w:rPr>
          <w:b/>
          <w:sz w:val="32"/>
        </w:rPr>
        <w:t xml:space="preserve">Retirement Villages (Contractual Arrangements) </w:t>
      </w:r>
      <w:r w:rsidR="007C2373">
        <w:rPr>
          <w:b/>
          <w:sz w:val="32"/>
        </w:rPr>
        <w:t xml:space="preserve">Amendment </w:t>
      </w:r>
      <w:r>
        <w:rPr>
          <w:b/>
          <w:sz w:val="32"/>
        </w:rPr>
        <w:t>Regulations 20</w:t>
      </w:r>
      <w:r w:rsidR="007C2373">
        <w:rPr>
          <w:b/>
          <w:sz w:val="32"/>
        </w:rPr>
        <w:t>26</w:t>
      </w:r>
    </w:p>
    <w:p w14:paraId="46DE8A87" w14:textId="258BC9AB" w:rsidR="00E60CBF" w:rsidRPr="00B54B65" w:rsidRDefault="00905B63">
      <w:pPr>
        <w:spacing w:before="0" w:after="120"/>
        <w:jc w:val="center"/>
        <w:rPr>
          <w:b/>
        </w:rPr>
      </w:pPr>
      <w:bookmarkStart w:id="9" w:name="cpActNo"/>
      <w:bookmarkEnd w:id="8"/>
      <w:r w:rsidRPr="00B54B65">
        <w:rPr>
          <w:b/>
        </w:rPr>
        <w:t xml:space="preserve">S.R. No. </w:t>
      </w:r>
      <w:r w:rsidR="007C2373" w:rsidRPr="00B54B65">
        <w:rPr>
          <w:b/>
        </w:rPr>
        <w:t>XX</w:t>
      </w:r>
      <w:r w:rsidRPr="00B54B65">
        <w:rPr>
          <w:b/>
        </w:rPr>
        <w:t>/20</w:t>
      </w:r>
      <w:r w:rsidR="007C2373" w:rsidRPr="00B54B65">
        <w:rPr>
          <w:b/>
        </w:rPr>
        <w:t>26</w:t>
      </w:r>
    </w:p>
    <w:bookmarkEnd w:id="9"/>
    <w:p w14:paraId="46DE8A88" w14:textId="79796E1D" w:rsidR="00E60CBF" w:rsidRDefault="00905B63" w:rsidP="00905B63">
      <w:pPr>
        <w:jc w:val="center"/>
      </w:pPr>
      <w:r>
        <w:br/>
      </w:r>
    </w:p>
    <w:p w14:paraId="6B84F741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  <w:r w:rsidRPr="009536ED">
        <w:rPr>
          <w:szCs w:val="24"/>
          <w:lang w:eastAsia="en-AU"/>
        </w:rPr>
        <w:t>The Governor in Council makes the following Regulations:</w:t>
      </w:r>
    </w:p>
    <w:p w14:paraId="670E748B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  <w:r w:rsidRPr="009536ED">
        <w:rPr>
          <w:szCs w:val="24"/>
          <w:lang w:eastAsia="en-AU"/>
        </w:rPr>
        <w:t xml:space="preserve">Dated: </w:t>
      </w:r>
    </w:p>
    <w:p w14:paraId="3099E31F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</w:p>
    <w:p w14:paraId="1AAAE1F3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  <w:r w:rsidRPr="009536ED">
        <w:rPr>
          <w:szCs w:val="24"/>
          <w:lang w:eastAsia="en-AU"/>
        </w:rPr>
        <w:t>Responsible Minister:</w:t>
      </w:r>
    </w:p>
    <w:p w14:paraId="28AAD7E8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</w:p>
    <w:p w14:paraId="3D29B4B3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  <w:r>
        <w:rPr>
          <w:szCs w:val="24"/>
          <w:lang w:eastAsia="en-AU"/>
        </w:rPr>
        <w:t xml:space="preserve">THE HON. </w:t>
      </w:r>
      <w:r w:rsidRPr="009536ED">
        <w:rPr>
          <w:szCs w:val="24"/>
          <w:lang w:eastAsia="en-AU"/>
        </w:rPr>
        <w:t>NICK STAIKOS</w:t>
      </w:r>
    </w:p>
    <w:p w14:paraId="04061391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  <w:r w:rsidRPr="009536ED">
        <w:rPr>
          <w:szCs w:val="24"/>
          <w:lang w:eastAsia="en-AU"/>
        </w:rPr>
        <w:t>Minister for Consumer Affairs</w:t>
      </w:r>
    </w:p>
    <w:p w14:paraId="29BD92A3" w14:textId="77777777" w:rsidR="00FF66BF" w:rsidRDefault="00FF66BF" w:rsidP="00FF66BF">
      <w:pPr>
        <w:spacing w:before="0"/>
        <w:jc w:val="right"/>
      </w:pPr>
    </w:p>
    <w:p w14:paraId="1CEDA5C2" w14:textId="0EF3602F" w:rsidR="00FF66BF" w:rsidRDefault="00FF66BF" w:rsidP="00FF66BF">
      <w:pPr>
        <w:spacing w:before="0"/>
        <w:jc w:val="right"/>
      </w:pPr>
      <w:r>
        <w:t>Clerk of the Executive Council</w:t>
      </w:r>
    </w:p>
    <w:p w14:paraId="782961A9" w14:textId="77777777" w:rsidR="006F1808" w:rsidRPr="009536ED" w:rsidRDefault="006F1808" w:rsidP="006F1808">
      <w:pPr>
        <w:suppressLineNumbers w:val="0"/>
        <w:overflowPunct/>
        <w:spacing w:before="0"/>
        <w:textAlignment w:val="auto"/>
        <w:rPr>
          <w:szCs w:val="24"/>
          <w:lang w:eastAsia="en-AU"/>
        </w:rPr>
      </w:pPr>
    </w:p>
    <w:p w14:paraId="46DE8A89" w14:textId="77777777" w:rsidR="004E1DF4" w:rsidRDefault="004E1DF4">
      <w:pPr>
        <w:suppressLineNumbers w:val="0"/>
        <w:overflowPunct/>
        <w:autoSpaceDE/>
        <w:autoSpaceDN/>
        <w:adjustRightInd/>
        <w:spacing w:before="0"/>
        <w:textAlignment w:val="auto"/>
      </w:pPr>
    </w:p>
    <w:p w14:paraId="4A56AE2F" w14:textId="77777777" w:rsidR="006F1808" w:rsidRDefault="006F1808">
      <w:pPr>
        <w:suppressLineNumbers w:val="0"/>
        <w:overflowPunct/>
        <w:autoSpaceDE/>
        <w:autoSpaceDN/>
        <w:adjustRightInd/>
        <w:spacing w:before="0"/>
        <w:textAlignment w:val="auto"/>
      </w:pPr>
    </w:p>
    <w:p w14:paraId="46DE8A8A" w14:textId="77777777" w:rsidR="00E60CBF" w:rsidRDefault="00E60CBF">
      <w:pPr>
        <w:spacing w:before="0"/>
        <w:sectPr w:rsidR="00E60CBF">
          <w:headerReference w:type="even" r:id="rId21"/>
          <w:headerReference w:type="default" r:id="rId22"/>
          <w:footerReference w:type="default" r:id="rId23"/>
          <w:headerReference w:type="first" r:id="rId24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14:paraId="46DE8A8B" w14:textId="77777777" w:rsidR="00E86105" w:rsidRPr="00AD6B9B" w:rsidRDefault="00E86105" w:rsidP="00E86105">
      <w:pPr>
        <w:pStyle w:val="DraftHeading1"/>
        <w:tabs>
          <w:tab w:val="right" w:pos="680"/>
        </w:tabs>
        <w:ind w:left="850" w:hanging="850"/>
      </w:pPr>
      <w:r>
        <w:tab/>
      </w:r>
      <w:bookmarkStart w:id="12" w:name="_Toc223078600"/>
      <w:r w:rsidRPr="0058729B">
        <w:t>1</w:t>
      </w:r>
      <w:r w:rsidRPr="00AD6B9B">
        <w:tab/>
        <w:t>Objectives</w:t>
      </w:r>
      <w:bookmarkEnd w:id="12"/>
    </w:p>
    <w:p w14:paraId="46DE8A8C" w14:textId="0D073C2B" w:rsidR="00E86105" w:rsidRPr="00AD6B9B" w:rsidRDefault="00E86105" w:rsidP="00E86105">
      <w:pPr>
        <w:pStyle w:val="BodySectionSub"/>
      </w:pPr>
      <w:r w:rsidRPr="00AD6B9B">
        <w:t xml:space="preserve">The objectives of these Regulations </w:t>
      </w:r>
      <w:r w:rsidR="00E256DD">
        <w:t>are</w:t>
      </w:r>
      <w:r w:rsidR="006D20D8">
        <w:t xml:space="preserve"> to amend the Retirement Villages (Contractual Arrangements) Regulations 2017 </w:t>
      </w:r>
      <w:r w:rsidR="000E2740">
        <w:t>to</w:t>
      </w:r>
      <w:r w:rsidRPr="00AD6B9B">
        <w:t>—</w:t>
      </w:r>
    </w:p>
    <w:p w14:paraId="7DFA8673" w14:textId="0C78C401" w:rsidR="00D65661" w:rsidRDefault="1333A430" w:rsidP="00B743AD">
      <w:pPr>
        <w:pStyle w:val="DraftHeading3"/>
        <w:numPr>
          <w:ilvl w:val="0"/>
          <w:numId w:val="42"/>
        </w:numPr>
        <w:tabs>
          <w:tab w:val="right" w:pos="1757"/>
        </w:tabs>
        <w:spacing w:after="120"/>
        <w:ind w:left="1877" w:hanging="374"/>
      </w:pPr>
      <w:r>
        <w:t>remove certain requirement</w:t>
      </w:r>
      <w:r w:rsidR="63173BB6">
        <w:t>s</w:t>
      </w:r>
      <w:r w:rsidR="00470849">
        <w:t xml:space="preserve"> relating to aged care payment</w:t>
      </w:r>
      <w:r w:rsidR="2CC028DE">
        <w:t>s</w:t>
      </w:r>
      <w:r w:rsidR="00C23A4B">
        <w:t xml:space="preserve"> that are</w:t>
      </w:r>
      <w:r w:rsidR="00470849">
        <w:t xml:space="preserve"> </w:t>
      </w:r>
      <w:r w:rsidR="2976524D">
        <w:t xml:space="preserve">provided for under </w:t>
      </w:r>
      <w:r w:rsidR="00855EBC">
        <w:t xml:space="preserve">the </w:t>
      </w:r>
      <w:r w:rsidR="00855EBC" w:rsidRPr="000D50AB">
        <w:rPr>
          <w:b/>
          <w:bCs/>
        </w:rPr>
        <w:t>Retirement Villages Act 1986</w:t>
      </w:r>
      <w:r w:rsidR="00855EBC">
        <w:t xml:space="preserve">; </w:t>
      </w:r>
      <w:r w:rsidR="00D65661">
        <w:t>and</w:t>
      </w:r>
      <w:r w:rsidR="00E63EDF" w:rsidRPr="00B743AD">
        <w:t xml:space="preserve"> </w:t>
      </w:r>
    </w:p>
    <w:p w14:paraId="279B187A" w14:textId="3C651111" w:rsidR="00B743AD" w:rsidRDefault="00D65661" w:rsidP="004C14D3">
      <w:pPr>
        <w:pStyle w:val="DraftHeading3"/>
        <w:numPr>
          <w:ilvl w:val="0"/>
          <w:numId w:val="42"/>
        </w:numPr>
        <w:tabs>
          <w:tab w:val="right" w:pos="1757"/>
        </w:tabs>
        <w:spacing w:after="120"/>
        <w:ind w:left="1877" w:hanging="374"/>
      </w:pPr>
      <w:r>
        <w:t xml:space="preserve">clarify </w:t>
      </w:r>
      <w:r w:rsidR="00E63EDF" w:rsidRPr="00B743AD">
        <w:t>the application of th</w:t>
      </w:r>
      <w:r w:rsidR="00C23A4B" w:rsidRPr="00B743AD">
        <w:t>ose R</w:t>
      </w:r>
      <w:r w:rsidR="00354A71" w:rsidRPr="00B743AD">
        <w:t>egulations</w:t>
      </w:r>
      <w:r>
        <w:t>.</w:t>
      </w:r>
    </w:p>
    <w:p w14:paraId="46DE8A93" w14:textId="5A9DA8B5" w:rsidR="00E86105" w:rsidRPr="00AD6B9B" w:rsidRDefault="00B743AD" w:rsidP="00E86105">
      <w:pPr>
        <w:pStyle w:val="DraftHeading1"/>
        <w:tabs>
          <w:tab w:val="right" w:pos="680"/>
        </w:tabs>
        <w:ind w:left="850" w:hanging="850"/>
      </w:pPr>
      <w:r>
        <w:tab/>
      </w:r>
      <w:bookmarkStart w:id="13" w:name="_Toc223078601"/>
      <w:r w:rsidR="00E86105" w:rsidRPr="0058729B">
        <w:t>2</w:t>
      </w:r>
      <w:r w:rsidR="00E86105" w:rsidRPr="00AD6B9B">
        <w:tab/>
        <w:t>Authorising provision</w:t>
      </w:r>
      <w:bookmarkEnd w:id="13"/>
    </w:p>
    <w:p w14:paraId="46DE8A96" w14:textId="22FC9A8F" w:rsidR="0011401D" w:rsidRPr="00F34FE6" w:rsidRDefault="00E86105" w:rsidP="006F1808">
      <w:pPr>
        <w:pStyle w:val="BodySectionSub"/>
      </w:pPr>
      <w:r w:rsidRPr="00AC0C94">
        <w:t xml:space="preserve">These Regulations are made under section </w:t>
      </w:r>
      <w:r w:rsidR="006F1808">
        <w:t xml:space="preserve">44A </w:t>
      </w:r>
      <w:r w:rsidR="00C23A4B">
        <w:t>and</w:t>
      </w:r>
      <w:r w:rsidR="00394AD6">
        <w:t xml:space="preserve"> </w:t>
      </w:r>
      <w:r w:rsidRPr="00AC0C94">
        <w:t>4</w:t>
      </w:r>
      <w:r w:rsidR="00072264" w:rsidRPr="00AC0C94">
        <w:t>4</w:t>
      </w:r>
      <w:r w:rsidR="006F1808">
        <w:t>B</w:t>
      </w:r>
      <w:r w:rsidR="00394AD6">
        <w:t xml:space="preserve"> </w:t>
      </w:r>
      <w:r w:rsidRPr="00AC0C94">
        <w:t xml:space="preserve">of the </w:t>
      </w:r>
      <w:r w:rsidRPr="00AC0C94">
        <w:rPr>
          <w:b/>
        </w:rPr>
        <w:t>Retirement Villages Act 1986</w:t>
      </w:r>
      <w:r w:rsidRPr="00AC0C94">
        <w:t>.</w:t>
      </w:r>
    </w:p>
    <w:p w14:paraId="46DE8A97" w14:textId="77777777" w:rsidR="00E86105" w:rsidRPr="00AD6B9B" w:rsidRDefault="00E86105" w:rsidP="00E86105">
      <w:pPr>
        <w:pStyle w:val="DraftHeading1"/>
        <w:tabs>
          <w:tab w:val="right" w:pos="680"/>
        </w:tabs>
        <w:ind w:left="850" w:hanging="850"/>
      </w:pPr>
      <w:r>
        <w:tab/>
      </w:r>
      <w:bookmarkStart w:id="14" w:name="_Toc487010190"/>
      <w:bookmarkStart w:id="15" w:name="_Toc223078602"/>
      <w:r w:rsidRPr="0058729B">
        <w:t>3</w:t>
      </w:r>
      <w:r w:rsidRPr="00AD6B9B">
        <w:tab/>
        <w:t>Commencement</w:t>
      </w:r>
      <w:bookmarkEnd w:id="14"/>
      <w:bookmarkEnd w:id="15"/>
    </w:p>
    <w:p w14:paraId="46DE8A98" w14:textId="3569376C" w:rsidR="00E86105" w:rsidRPr="00AD6B9B" w:rsidRDefault="00E86105" w:rsidP="00E86105">
      <w:pPr>
        <w:pStyle w:val="BodySectionSub"/>
      </w:pPr>
      <w:r w:rsidRPr="00AD6B9B">
        <w:t>These Reg</w:t>
      </w:r>
      <w:r>
        <w:t>ulations come into operation on</w:t>
      </w:r>
      <w:r>
        <w:br/>
      </w:r>
      <w:r w:rsidR="00B81DB9">
        <w:t>1 May 2026</w:t>
      </w:r>
      <w:r w:rsidRPr="00AD6B9B">
        <w:t>.</w:t>
      </w:r>
    </w:p>
    <w:p w14:paraId="46DE8A99" w14:textId="20800B58" w:rsidR="00E86105" w:rsidRPr="00AD6B9B" w:rsidRDefault="00E86105" w:rsidP="00E3604C">
      <w:pPr>
        <w:pStyle w:val="DraftHeading1"/>
        <w:keepNext/>
        <w:tabs>
          <w:tab w:val="right" w:pos="680"/>
        </w:tabs>
        <w:ind w:left="851" w:hanging="851"/>
      </w:pPr>
      <w:r>
        <w:lastRenderedPageBreak/>
        <w:tab/>
      </w:r>
      <w:bookmarkStart w:id="16" w:name="_Toc223078603"/>
      <w:r w:rsidRPr="0058729B">
        <w:t>4</w:t>
      </w:r>
      <w:r w:rsidRPr="00AD6B9B">
        <w:tab/>
      </w:r>
      <w:r w:rsidR="00B81DB9">
        <w:t>Prin</w:t>
      </w:r>
      <w:r w:rsidR="00892D78">
        <w:t>c</w:t>
      </w:r>
      <w:r w:rsidR="00B81DB9">
        <w:t xml:space="preserve">ipal </w:t>
      </w:r>
      <w:r w:rsidRPr="00AD6B9B">
        <w:t>Regulations</w:t>
      </w:r>
      <w:bookmarkEnd w:id="16"/>
    </w:p>
    <w:p w14:paraId="3A8CB439" w14:textId="1D45DBDC" w:rsidR="00FA416F" w:rsidRDefault="00B81DB9" w:rsidP="00FA416F">
      <w:pPr>
        <w:pStyle w:val="BodySectionSub"/>
      </w:pPr>
      <w:r>
        <w:t>In these Regulations</w:t>
      </w:r>
      <w:r w:rsidR="00892D78">
        <w:t>, the Retirement Villages (Contractual Arrangements) Regulations 2017</w:t>
      </w:r>
      <w:r w:rsidR="00FF66BF">
        <w:rPr>
          <w:rStyle w:val="EndnoteReference"/>
        </w:rPr>
        <w:endnoteReference w:id="1"/>
      </w:r>
      <w:r w:rsidR="00892D78">
        <w:t xml:space="preserve"> are called the Principal Regulations.</w:t>
      </w:r>
    </w:p>
    <w:p w14:paraId="037EF169" w14:textId="311F08B9" w:rsidR="00A12977" w:rsidRPr="00FA416F" w:rsidRDefault="00FD2CED" w:rsidP="00EC47CD">
      <w:pPr>
        <w:pStyle w:val="DraftHeading1"/>
        <w:tabs>
          <w:tab w:val="right" w:pos="680"/>
        </w:tabs>
        <w:ind w:left="850" w:hanging="850"/>
      </w:pPr>
      <w:r>
        <w:tab/>
      </w:r>
      <w:bookmarkStart w:id="17" w:name="_Toc223078604"/>
      <w:r w:rsidR="004C14D3">
        <w:t>5</w:t>
      </w:r>
      <w:r>
        <w:tab/>
      </w:r>
      <w:r w:rsidR="00FA416F" w:rsidRPr="00FA416F">
        <w:t>Regulation 1 amended</w:t>
      </w:r>
      <w:bookmarkEnd w:id="17"/>
    </w:p>
    <w:p w14:paraId="50017EF1" w14:textId="489C6751" w:rsidR="00C23A4B" w:rsidRDefault="00C23A4B" w:rsidP="00C23A4B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  <w:t>In regulation 1(a) of the Principal Regulations, after "</w:t>
      </w:r>
      <w:r>
        <w:rPr>
          <w:b/>
          <w:bCs/>
        </w:rPr>
        <w:t>1986</w:t>
      </w:r>
      <w:r>
        <w:t xml:space="preserve">" </w:t>
      </w:r>
      <w:r w:rsidRPr="003D1642">
        <w:rPr>
          <w:b/>
          <w:bCs/>
        </w:rPr>
        <w:t>insert</w:t>
      </w:r>
      <w:r>
        <w:t xml:space="preserve"> "as in force immediately before 1 May</w:t>
      </w:r>
      <w:r w:rsidR="00771FC5">
        <w:t xml:space="preserve"> 2026</w:t>
      </w:r>
      <w:r>
        <w:t>".</w:t>
      </w:r>
    </w:p>
    <w:p w14:paraId="0B686F48" w14:textId="6EE963CA" w:rsidR="005F1F9D" w:rsidRDefault="00B9384E" w:rsidP="00E3604C">
      <w:pPr>
        <w:pStyle w:val="DraftHeading2"/>
        <w:tabs>
          <w:tab w:val="right" w:pos="1247"/>
        </w:tabs>
        <w:ind w:left="1361" w:hanging="1361"/>
      </w:pPr>
      <w:r>
        <w:tab/>
      </w:r>
      <w:r w:rsidR="005F1F9D">
        <w:t>(</w:t>
      </w:r>
      <w:r w:rsidR="00C23A4B">
        <w:t>2</w:t>
      </w:r>
      <w:r w:rsidR="005F1F9D">
        <w:t>)</w:t>
      </w:r>
      <w:r>
        <w:tab/>
      </w:r>
      <w:r w:rsidR="00FA416F">
        <w:t>Regulation 1(</w:t>
      </w:r>
      <w:r w:rsidR="00243316">
        <w:t xml:space="preserve">b) </w:t>
      </w:r>
      <w:r w:rsidR="00F8372B">
        <w:t xml:space="preserve">of the Principal Regulations is </w:t>
      </w:r>
      <w:r w:rsidR="00F8372B" w:rsidRPr="00E3604C">
        <w:rPr>
          <w:b/>
          <w:bCs/>
        </w:rPr>
        <w:t>revoked</w:t>
      </w:r>
      <w:r w:rsidR="00F8372B">
        <w:t>.</w:t>
      </w:r>
    </w:p>
    <w:p w14:paraId="70F946B8" w14:textId="09099000" w:rsidR="00C23A4B" w:rsidRDefault="00C23A4B" w:rsidP="00C23A4B">
      <w:pPr>
        <w:pStyle w:val="DraftHeading2"/>
        <w:tabs>
          <w:tab w:val="right" w:pos="1247"/>
        </w:tabs>
        <w:ind w:left="1361" w:hanging="1361"/>
      </w:pPr>
      <w:r>
        <w:tab/>
        <w:t>(3)</w:t>
      </w:r>
      <w:r>
        <w:tab/>
        <w:t xml:space="preserve">In regulation 1(c) of the Principal Regulations after “contracts” </w:t>
      </w:r>
      <w:r w:rsidRPr="00EC4008">
        <w:rPr>
          <w:b/>
          <w:bCs/>
        </w:rPr>
        <w:t>insert</w:t>
      </w:r>
      <w:r w:rsidRPr="00E3604C">
        <w:t xml:space="preserve"> </w:t>
      </w:r>
      <w:r>
        <w:t>“for certain residents”.</w:t>
      </w:r>
    </w:p>
    <w:p w14:paraId="36594712" w14:textId="0BE43C79" w:rsidR="005F1F9D" w:rsidRDefault="00B9384E" w:rsidP="00E3604C">
      <w:pPr>
        <w:pStyle w:val="DraftHeading2"/>
        <w:tabs>
          <w:tab w:val="right" w:pos="1247"/>
        </w:tabs>
        <w:ind w:left="1361" w:hanging="1361"/>
      </w:pPr>
      <w:r>
        <w:tab/>
      </w:r>
      <w:r w:rsidR="005F1F9D">
        <w:t>(</w:t>
      </w:r>
      <w:r w:rsidR="00C23A4B">
        <w:t>4</w:t>
      </w:r>
      <w:r w:rsidR="005F1F9D">
        <w:t>)</w:t>
      </w:r>
      <w:r>
        <w:tab/>
      </w:r>
      <w:r w:rsidR="00CA547D">
        <w:t>In r</w:t>
      </w:r>
      <w:r w:rsidR="005F1F9D">
        <w:t>egulation 1(d)</w:t>
      </w:r>
      <w:r w:rsidR="00CA547D">
        <w:t xml:space="preserve"> of the Principal Regulations </w:t>
      </w:r>
      <w:r w:rsidR="00372616">
        <w:t xml:space="preserve">after “contracts” </w:t>
      </w:r>
      <w:r w:rsidR="00C23A4B">
        <w:t xml:space="preserve">(where secondly occurring) </w:t>
      </w:r>
      <w:r w:rsidR="00372616" w:rsidRPr="00EC4008">
        <w:rPr>
          <w:b/>
          <w:bCs/>
        </w:rPr>
        <w:t>insert</w:t>
      </w:r>
      <w:r w:rsidR="00372616" w:rsidRPr="00E3604C">
        <w:t xml:space="preserve"> </w:t>
      </w:r>
      <w:r w:rsidR="00372616">
        <w:t xml:space="preserve">“for certain </w:t>
      </w:r>
      <w:r w:rsidR="00337E2B">
        <w:t>residents”</w:t>
      </w:r>
      <w:r w:rsidR="002C1E22">
        <w:t>.</w:t>
      </w:r>
    </w:p>
    <w:p w14:paraId="471984CA" w14:textId="4DF0B510" w:rsidR="0074318F" w:rsidRDefault="00B9384E" w:rsidP="00E3604C">
      <w:pPr>
        <w:pStyle w:val="DraftHeading2"/>
        <w:tabs>
          <w:tab w:val="right" w:pos="1247"/>
        </w:tabs>
        <w:ind w:left="1361" w:hanging="1361"/>
      </w:pPr>
      <w:r>
        <w:tab/>
      </w:r>
      <w:r w:rsidR="0074318F">
        <w:t>(</w:t>
      </w:r>
      <w:r w:rsidR="00C23A4B">
        <w:t>5</w:t>
      </w:r>
      <w:r w:rsidR="0074318F">
        <w:t>)</w:t>
      </w:r>
      <w:r>
        <w:tab/>
      </w:r>
      <w:r w:rsidR="0074318F">
        <w:t>In regulation 1(e) of the Principal Regulations</w:t>
      </w:r>
      <w:r w:rsidR="00D96DFD">
        <w:t xml:space="preserve"> after “contracts” </w:t>
      </w:r>
      <w:r w:rsidR="00C23A4B">
        <w:t xml:space="preserve">(where secondly occurring) </w:t>
      </w:r>
      <w:r w:rsidR="00D96DFD" w:rsidRPr="00EC4008">
        <w:rPr>
          <w:b/>
          <w:bCs/>
        </w:rPr>
        <w:t>insert</w:t>
      </w:r>
      <w:r w:rsidR="00D96DFD" w:rsidRPr="00E3604C">
        <w:t xml:space="preserve"> </w:t>
      </w:r>
      <w:r w:rsidR="00D96DFD">
        <w:t>“for certain residents”</w:t>
      </w:r>
      <w:r w:rsidR="002C1E22">
        <w:t>.</w:t>
      </w:r>
    </w:p>
    <w:p w14:paraId="6EADEC71" w14:textId="265F0F1D" w:rsidR="0038493A" w:rsidRPr="0038493A" w:rsidRDefault="00B9384E" w:rsidP="00E3604C">
      <w:pPr>
        <w:pStyle w:val="DraftHeading2"/>
        <w:tabs>
          <w:tab w:val="right" w:pos="1247"/>
        </w:tabs>
        <w:ind w:left="1361" w:hanging="1361"/>
      </w:pPr>
      <w:r>
        <w:tab/>
      </w:r>
      <w:r w:rsidR="0038493A">
        <w:t>(</w:t>
      </w:r>
      <w:r w:rsidR="00C23A4B">
        <w:t>6</w:t>
      </w:r>
      <w:r w:rsidR="0038493A">
        <w:t>)</w:t>
      </w:r>
      <w:r>
        <w:tab/>
      </w:r>
      <w:r w:rsidR="0038493A">
        <w:t>In regulation 1(</w:t>
      </w:r>
      <w:r>
        <w:t>f</w:t>
      </w:r>
      <w:r w:rsidR="0038493A">
        <w:t xml:space="preserve">) </w:t>
      </w:r>
      <w:r w:rsidR="00C23A4B">
        <w:t xml:space="preserve">(where secondly occurring) </w:t>
      </w:r>
      <w:r w:rsidR="0038493A">
        <w:t xml:space="preserve">of the Principal Regulations after “contracts” </w:t>
      </w:r>
      <w:r w:rsidR="0038493A" w:rsidRPr="00EC4008">
        <w:rPr>
          <w:b/>
          <w:bCs/>
        </w:rPr>
        <w:t>insert</w:t>
      </w:r>
      <w:r w:rsidR="0038493A" w:rsidRPr="00E3604C">
        <w:t xml:space="preserve"> </w:t>
      </w:r>
      <w:r w:rsidR="0038493A">
        <w:t>“</w:t>
      </w:r>
      <w:r>
        <w:t>for certain residents”</w:t>
      </w:r>
      <w:r w:rsidR="00A16456">
        <w:t>.</w:t>
      </w:r>
    </w:p>
    <w:p w14:paraId="39F957A9" w14:textId="60591722" w:rsidR="002C1E22" w:rsidRDefault="002C1E22" w:rsidP="002C1E22">
      <w:pPr>
        <w:pStyle w:val="DraftHeading1"/>
        <w:tabs>
          <w:tab w:val="right" w:pos="680"/>
        </w:tabs>
        <w:ind w:left="850" w:hanging="850"/>
      </w:pPr>
      <w:r>
        <w:tab/>
      </w:r>
      <w:bookmarkStart w:id="18" w:name="_Toc223078605"/>
      <w:r w:rsidR="003C3FCA">
        <w:t>6</w:t>
      </w:r>
      <w:r>
        <w:tab/>
        <w:t>Regulation 2 amended</w:t>
      </w:r>
      <w:bookmarkEnd w:id="18"/>
    </w:p>
    <w:p w14:paraId="26D4A1D7" w14:textId="11BAA582" w:rsidR="002C1E22" w:rsidRPr="00EC47CD" w:rsidRDefault="00EE6FF1" w:rsidP="00EE6FF1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</w:r>
      <w:r w:rsidR="00652CE0" w:rsidRPr="00AC0C94">
        <w:t xml:space="preserve">In regulation 2 of the Principal Regulations </w:t>
      </w:r>
      <w:r w:rsidR="00457A46">
        <w:t>for</w:t>
      </w:r>
      <w:r w:rsidR="00652CE0" w:rsidRPr="00AC0C94">
        <w:t xml:space="preserve"> </w:t>
      </w:r>
      <w:r w:rsidR="00E618C4" w:rsidRPr="00AC0C94">
        <w:t>“</w:t>
      </w:r>
      <w:r w:rsidR="00457A46">
        <w:t xml:space="preserve">section </w:t>
      </w:r>
      <w:r w:rsidR="00E618C4" w:rsidRPr="00AC0C94">
        <w:t xml:space="preserve">43” </w:t>
      </w:r>
      <w:r w:rsidR="00457A46" w:rsidRPr="00457A46">
        <w:rPr>
          <w:b/>
          <w:bCs/>
        </w:rPr>
        <w:t>substitute</w:t>
      </w:r>
      <w:r w:rsidR="005534A4" w:rsidRPr="00AC0C94">
        <w:t xml:space="preserve"> </w:t>
      </w:r>
      <w:r w:rsidR="0060052A" w:rsidRPr="00AC0C94">
        <w:t>“</w:t>
      </w:r>
      <w:r w:rsidR="00457A46">
        <w:t>sections 43</w:t>
      </w:r>
      <w:r w:rsidR="00F34FE6">
        <w:t>, 44A</w:t>
      </w:r>
      <w:r w:rsidR="00C23A4B">
        <w:t xml:space="preserve"> and</w:t>
      </w:r>
      <w:r w:rsidR="00394AD6">
        <w:t xml:space="preserve"> </w:t>
      </w:r>
      <w:r w:rsidR="00DA51FF" w:rsidRPr="00AC0C94">
        <w:t>44</w:t>
      </w:r>
      <w:r w:rsidR="00F34FE6">
        <w:t>B</w:t>
      </w:r>
      <w:r w:rsidR="0060052A" w:rsidRPr="00AC0C94">
        <w:t>”.</w:t>
      </w:r>
    </w:p>
    <w:p w14:paraId="46DE8A9F" w14:textId="6FF3A049" w:rsidR="00E86105" w:rsidRPr="00AD6B9B" w:rsidRDefault="00E86105" w:rsidP="00E86105">
      <w:pPr>
        <w:pStyle w:val="DraftHeading1"/>
        <w:tabs>
          <w:tab w:val="right" w:pos="680"/>
        </w:tabs>
        <w:ind w:left="850" w:hanging="850"/>
      </w:pPr>
      <w:r>
        <w:tab/>
      </w:r>
      <w:bookmarkStart w:id="19" w:name="_Toc223078606"/>
      <w:r w:rsidR="003C3FCA">
        <w:t>7</w:t>
      </w:r>
      <w:r w:rsidRPr="00AD6B9B">
        <w:tab/>
      </w:r>
      <w:r w:rsidR="002743A9">
        <w:t>Definitions</w:t>
      </w:r>
      <w:bookmarkEnd w:id="19"/>
    </w:p>
    <w:p w14:paraId="12E22E88" w14:textId="17D6B4CB" w:rsidR="007D57CC" w:rsidRPr="00973348" w:rsidRDefault="00935888" w:rsidP="00935888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</w:r>
      <w:r w:rsidR="00E86105" w:rsidRPr="00AD6B9B">
        <w:t xml:space="preserve">In </w:t>
      </w:r>
      <w:r w:rsidR="007D57CC">
        <w:t>regulation 5 of the Principal Regulations</w:t>
      </w:r>
      <w:r w:rsidR="00360286">
        <w:t xml:space="preserve"> </w:t>
      </w:r>
      <w:r w:rsidR="00360286" w:rsidRPr="00E26A28">
        <w:rPr>
          <w:b/>
          <w:bCs/>
        </w:rPr>
        <w:t>insert</w:t>
      </w:r>
      <w:r>
        <w:t xml:space="preserve"> </w:t>
      </w:r>
      <w:r w:rsidRPr="00973348">
        <w:t>the following definitions</w:t>
      </w:r>
      <w:r w:rsidR="00360286" w:rsidRPr="00973348">
        <w:t>—</w:t>
      </w:r>
    </w:p>
    <w:p w14:paraId="51D2D0C5" w14:textId="4356317C" w:rsidR="00EA2358" w:rsidRPr="00E3604C" w:rsidRDefault="00973348" w:rsidP="00EC47CD">
      <w:pPr>
        <w:pStyle w:val="DraftDefinition2"/>
      </w:pPr>
      <w:r>
        <w:lastRenderedPageBreak/>
        <w:t>“</w:t>
      </w:r>
      <w:proofErr w:type="gramStart"/>
      <w:r w:rsidR="00EA2358" w:rsidRPr="00E3604C">
        <w:rPr>
          <w:b/>
          <w:bCs/>
          <w:i/>
          <w:iCs/>
        </w:rPr>
        <w:t>applicable</w:t>
      </w:r>
      <w:proofErr w:type="gramEnd"/>
      <w:r w:rsidR="00EA2358" w:rsidRPr="00E3604C">
        <w:rPr>
          <w:b/>
          <w:bCs/>
          <w:i/>
          <w:iCs/>
        </w:rPr>
        <w:t xml:space="preserve"> contract</w:t>
      </w:r>
      <w:r w:rsidR="00EA2358" w:rsidRPr="00E3604C">
        <w:t xml:space="preserve"> </w:t>
      </w:r>
      <w:r w:rsidR="00715693">
        <w:t xml:space="preserve">has the same meaning as in section 56 of the </w:t>
      </w:r>
      <w:proofErr w:type="gramStart"/>
      <w:r w:rsidR="00715693">
        <w:t>Act</w:t>
      </w:r>
      <w:r w:rsidR="00EA2358" w:rsidRPr="00E3604C">
        <w:t>;</w:t>
      </w:r>
      <w:proofErr w:type="gramEnd"/>
    </w:p>
    <w:p w14:paraId="5FF940AF" w14:textId="5CB54C85" w:rsidR="00973348" w:rsidRPr="00E3604C" w:rsidRDefault="00973348" w:rsidP="00973348">
      <w:pPr>
        <w:pStyle w:val="DraftDefinition2"/>
      </w:pPr>
      <w:r w:rsidRPr="00E3604C">
        <w:rPr>
          <w:b/>
          <w:bCs/>
          <w:i/>
          <w:iCs/>
        </w:rPr>
        <w:t>applicable management</w:t>
      </w:r>
      <w:r w:rsidRPr="00E3604C">
        <w:t xml:space="preserve"> </w:t>
      </w:r>
      <w:r w:rsidRPr="00EC47CD">
        <w:rPr>
          <w:b/>
          <w:bCs/>
          <w:i/>
          <w:iCs/>
        </w:rPr>
        <w:t>contract</w:t>
      </w:r>
      <w:r w:rsidRPr="00E3604C">
        <w:t xml:space="preserve"> </w:t>
      </w:r>
      <w:r w:rsidR="005F17C3">
        <w:t xml:space="preserve">has the same meaning as in section 56 of the </w:t>
      </w:r>
      <w:proofErr w:type="gramStart"/>
      <w:r w:rsidR="005F17C3">
        <w:t>Act</w:t>
      </w:r>
      <w:r w:rsidRPr="00E3604C">
        <w:t>;</w:t>
      </w:r>
      <w:proofErr w:type="gramEnd"/>
    </w:p>
    <w:p w14:paraId="78335D9A" w14:textId="18C74C0D" w:rsidR="00973348" w:rsidRPr="00E3604C" w:rsidRDefault="00973348" w:rsidP="00973348">
      <w:pPr>
        <w:pStyle w:val="DraftDefinition2"/>
      </w:pPr>
      <w:r w:rsidRPr="00E3604C">
        <w:rPr>
          <w:b/>
          <w:bCs/>
          <w:i/>
          <w:iCs/>
        </w:rPr>
        <w:t>applicable residence contract</w:t>
      </w:r>
      <w:r w:rsidRPr="00E3604C">
        <w:t xml:space="preserve"> </w:t>
      </w:r>
      <w:r w:rsidR="005F17C3">
        <w:t xml:space="preserve">has the same meaning as in section 56 of the </w:t>
      </w:r>
      <w:proofErr w:type="gramStart"/>
      <w:r w:rsidR="005F17C3">
        <w:t>Act</w:t>
      </w:r>
      <w:r w:rsidRPr="00E3604C">
        <w:t>;</w:t>
      </w:r>
      <w:proofErr w:type="gramEnd"/>
      <w:r w:rsidRPr="00E3604C">
        <w:t xml:space="preserve"> </w:t>
      </w:r>
    </w:p>
    <w:p w14:paraId="659AC997" w14:textId="235A2898" w:rsidR="00973348" w:rsidRPr="00E3604C" w:rsidRDefault="00973348" w:rsidP="00973348">
      <w:pPr>
        <w:pStyle w:val="DraftDefinition2"/>
      </w:pPr>
      <w:r w:rsidRPr="00E3604C">
        <w:rPr>
          <w:b/>
          <w:bCs/>
          <w:i/>
          <w:iCs/>
        </w:rPr>
        <w:t>applicable residence right</w:t>
      </w:r>
      <w:r w:rsidRPr="00E3604C">
        <w:t xml:space="preserve"> </w:t>
      </w:r>
      <w:r w:rsidR="005F17C3">
        <w:t xml:space="preserve">has the same meaning as in section 56 of the </w:t>
      </w:r>
      <w:proofErr w:type="gramStart"/>
      <w:r w:rsidR="005F17C3">
        <w:t>Act</w:t>
      </w:r>
      <w:r w:rsidRPr="00E3604C">
        <w:t>;</w:t>
      </w:r>
      <w:proofErr w:type="gramEnd"/>
    </w:p>
    <w:p w14:paraId="4A846AE8" w14:textId="2B750D8E" w:rsidR="00D54731" w:rsidRDefault="00973348" w:rsidP="00973348">
      <w:pPr>
        <w:pStyle w:val="DraftDefinition2"/>
      </w:pPr>
      <w:r w:rsidRPr="00E3604C">
        <w:rPr>
          <w:b/>
          <w:bCs/>
          <w:i/>
          <w:iCs/>
        </w:rPr>
        <w:t>commencement</w:t>
      </w:r>
      <w:r w:rsidRPr="00973348">
        <w:t xml:space="preserve"> </w:t>
      </w:r>
      <w:r w:rsidRPr="00E3604C">
        <w:rPr>
          <w:b/>
          <w:bCs/>
          <w:i/>
          <w:iCs/>
        </w:rPr>
        <w:t>day</w:t>
      </w:r>
      <w:r w:rsidRPr="00973348">
        <w:t xml:space="preserve"> </w:t>
      </w:r>
      <w:r w:rsidR="005F17C3">
        <w:t xml:space="preserve">has the same meaning as in section 56 of the </w:t>
      </w:r>
      <w:proofErr w:type="gramStart"/>
      <w:r w:rsidR="005F17C3">
        <w:t>Act</w:t>
      </w:r>
      <w:r w:rsidRPr="00973348">
        <w:t>;</w:t>
      </w:r>
      <w:proofErr w:type="gramEnd"/>
    </w:p>
    <w:p w14:paraId="0A300010" w14:textId="26CD25BD" w:rsidR="00597066" w:rsidRPr="00597066" w:rsidRDefault="00597066" w:rsidP="00B928DE">
      <w:pPr>
        <w:pStyle w:val="DraftDefinition2"/>
      </w:pPr>
      <w:r>
        <w:rPr>
          <w:b/>
          <w:bCs/>
          <w:i/>
          <w:iCs/>
        </w:rPr>
        <w:t>manager</w:t>
      </w:r>
      <w:r>
        <w:t xml:space="preserve"> has the same meaning as it had in the old </w:t>
      </w:r>
      <w:proofErr w:type="gramStart"/>
      <w:r>
        <w:t>Act;</w:t>
      </w:r>
      <w:proofErr w:type="gramEnd"/>
    </w:p>
    <w:p w14:paraId="7B24D2EE" w14:textId="3347B0A2" w:rsidR="002743A9" w:rsidRDefault="002743A9" w:rsidP="00C23A4B">
      <w:pPr>
        <w:pStyle w:val="DraftDefinition2"/>
      </w:pPr>
      <w:r>
        <w:rPr>
          <w:b/>
          <w:bCs/>
          <w:i/>
          <w:iCs/>
        </w:rPr>
        <w:t xml:space="preserve">non-owner resident </w:t>
      </w:r>
      <w:r>
        <w:t xml:space="preserve">has the same meaning as it had in the old </w:t>
      </w:r>
      <w:proofErr w:type="gramStart"/>
      <w:r>
        <w:t>Act;</w:t>
      </w:r>
      <w:proofErr w:type="gramEnd"/>
      <w:r>
        <w:t xml:space="preserve"> </w:t>
      </w:r>
    </w:p>
    <w:p w14:paraId="6B5ED299" w14:textId="5F2A7705" w:rsidR="00B928DE" w:rsidRDefault="00C23A4B" w:rsidP="00C23A4B">
      <w:pPr>
        <w:pStyle w:val="DraftDefinition2"/>
      </w:pPr>
      <w:r w:rsidRPr="00E26A28">
        <w:rPr>
          <w:b/>
          <w:bCs/>
          <w:i/>
          <w:iCs/>
        </w:rPr>
        <w:t>old Act</w:t>
      </w:r>
      <w:r>
        <w:t xml:space="preserve"> means the </w:t>
      </w:r>
      <w:r w:rsidRPr="00E26A28">
        <w:rPr>
          <w:b/>
          <w:bCs/>
        </w:rPr>
        <w:t>Retirement Villages Act 1986</w:t>
      </w:r>
      <w:r>
        <w:t xml:space="preserve"> as in force immediately before the commencement </w:t>
      </w:r>
      <w:proofErr w:type="gramStart"/>
      <w:r>
        <w:t>day</w:t>
      </w:r>
      <w:r w:rsidR="00B928DE">
        <w:t>;</w:t>
      </w:r>
      <w:proofErr w:type="gramEnd"/>
    </w:p>
    <w:p w14:paraId="05293CB1" w14:textId="74DFF2D9" w:rsidR="00BC76B1" w:rsidRDefault="00B928DE">
      <w:pPr>
        <w:pStyle w:val="DraftDefinition2"/>
      </w:pPr>
      <w:r w:rsidRPr="00E26A28">
        <w:rPr>
          <w:b/>
          <w:bCs/>
          <w:i/>
          <w:iCs/>
        </w:rPr>
        <w:t>owner</w:t>
      </w:r>
      <w:r>
        <w:t xml:space="preserve"> has the same meaning as it had in the old </w:t>
      </w:r>
      <w:proofErr w:type="gramStart"/>
      <w:r>
        <w:t>Act</w:t>
      </w:r>
      <w:r w:rsidR="00BC76B1">
        <w:t>;</w:t>
      </w:r>
      <w:proofErr w:type="gramEnd"/>
    </w:p>
    <w:p w14:paraId="7E348E61" w14:textId="52CBBC19" w:rsidR="00973348" w:rsidRDefault="00B928DE" w:rsidP="00F34FE6">
      <w:pPr>
        <w:pStyle w:val="DraftDefinition2"/>
      </w:pPr>
      <w:r w:rsidRPr="00E26A28">
        <w:rPr>
          <w:b/>
          <w:bCs/>
          <w:i/>
          <w:iCs/>
        </w:rPr>
        <w:t>personal services</w:t>
      </w:r>
      <w:r>
        <w:t xml:space="preserve"> </w:t>
      </w:r>
      <w:proofErr w:type="gramStart"/>
      <w:r>
        <w:t>has</w:t>
      </w:r>
      <w:proofErr w:type="gramEnd"/>
      <w:r>
        <w:t xml:space="preserve"> the same meaning as it had in the old Act.</w:t>
      </w:r>
    </w:p>
    <w:p w14:paraId="0F51C0C4" w14:textId="414B9767" w:rsidR="00663C38" w:rsidRPr="00663C38" w:rsidRDefault="00663C38" w:rsidP="00E3604C">
      <w:pPr>
        <w:pStyle w:val="DraftHeading2"/>
        <w:tabs>
          <w:tab w:val="right" w:pos="1247"/>
        </w:tabs>
        <w:ind w:left="1361" w:hanging="1361"/>
      </w:pPr>
      <w:r>
        <w:tab/>
        <w:t>(2)</w:t>
      </w:r>
      <w:r>
        <w:tab/>
        <w:t>I</w:t>
      </w:r>
      <w:r w:rsidR="00770211">
        <w:t>n</w:t>
      </w:r>
      <w:r>
        <w:t xml:space="preserve"> regulation 5 of the Principal Regulations</w:t>
      </w:r>
      <w:r w:rsidR="00770211">
        <w:t xml:space="preserve">, the definitions of </w:t>
      </w:r>
      <w:r w:rsidR="00770211">
        <w:rPr>
          <w:b/>
          <w:bCs/>
          <w:i/>
          <w:iCs/>
        </w:rPr>
        <w:t xml:space="preserve">determined date </w:t>
      </w:r>
      <w:r w:rsidR="002A3ECD">
        <w:t xml:space="preserve">and </w:t>
      </w:r>
      <w:r w:rsidR="002A3ECD">
        <w:rPr>
          <w:b/>
          <w:bCs/>
          <w:i/>
          <w:iCs/>
        </w:rPr>
        <w:t xml:space="preserve">the Aged Care Act </w:t>
      </w:r>
      <w:r w:rsidR="00CD074F">
        <w:t xml:space="preserve">are </w:t>
      </w:r>
      <w:r w:rsidR="00770211" w:rsidRPr="00EC47CD">
        <w:rPr>
          <w:b/>
        </w:rPr>
        <w:t>revoked</w:t>
      </w:r>
      <w:r w:rsidR="00770211">
        <w:t xml:space="preserve">. </w:t>
      </w:r>
      <w:r>
        <w:t xml:space="preserve"> </w:t>
      </w:r>
    </w:p>
    <w:p w14:paraId="65C4AC9C" w14:textId="343D902B" w:rsidR="00C23BE6" w:rsidRDefault="00291AAC" w:rsidP="00291AAC">
      <w:pPr>
        <w:pStyle w:val="DraftHeading1"/>
        <w:tabs>
          <w:tab w:val="right" w:pos="680"/>
        </w:tabs>
        <w:ind w:left="850" w:hanging="850"/>
      </w:pPr>
      <w:r w:rsidRPr="00291AAC">
        <w:tab/>
      </w:r>
      <w:bookmarkStart w:id="20" w:name="_Toc223078607"/>
      <w:r w:rsidR="003C3FCA">
        <w:t>8</w:t>
      </w:r>
      <w:r w:rsidR="004B0609">
        <w:tab/>
      </w:r>
      <w:r w:rsidR="002743A9">
        <w:t>New r</w:t>
      </w:r>
      <w:r w:rsidR="004B0609">
        <w:t>egulation</w:t>
      </w:r>
      <w:r w:rsidR="00C23BE6">
        <w:t xml:space="preserve"> </w:t>
      </w:r>
      <w:r w:rsidR="004B0609">
        <w:t>5A inserted</w:t>
      </w:r>
      <w:bookmarkEnd w:id="20"/>
    </w:p>
    <w:p w14:paraId="3A19698D" w14:textId="737B7BAC" w:rsidR="004B0609" w:rsidRPr="00CA7F6A" w:rsidRDefault="004B0609" w:rsidP="004B0609">
      <w:pPr>
        <w:pStyle w:val="DraftHeading2"/>
        <w:tabs>
          <w:tab w:val="right" w:pos="1247"/>
        </w:tabs>
        <w:ind w:left="1361" w:hanging="1361"/>
        <w:rPr>
          <w:szCs w:val="24"/>
        </w:rPr>
      </w:pPr>
      <w:r w:rsidRPr="00CA7F6A">
        <w:rPr>
          <w:szCs w:val="24"/>
        </w:rPr>
        <w:tab/>
        <w:t>(1)</w:t>
      </w:r>
      <w:r w:rsidRPr="00CA7F6A">
        <w:rPr>
          <w:szCs w:val="24"/>
        </w:rPr>
        <w:tab/>
        <w:t xml:space="preserve">After regulation 5 of the Principal Regulations, </w:t>
      </w:r>
      <w:r w:rsidRPr="00EC47CD">
        <w:rPr>
          <w:b/>
          <w:szCs w:val="24"/>
        </w:rPr>
        <w:t>insert</w:t>
      </w:r>
      <w:r w:rsidRPr="00CA7F6A">
        <w:rPr>
          <w:szCs w:val="24"/>
        </w:rPr>
        <w:t>—</w:t>
      </w:r>
    </w:p>
    <w:p w14:paraId="06B96827" w14:textId="2A157AA9" w:rsidR="00215510" w:rsidRPr="000A61B2" w:rsidRDefault="00215510" w:rsidP="00215510">
      <w:pPr>
        <w:pStyle w:val="AmendHeading1s"/>
        <w:tabs>
          <w:tab w:val="right" w:pos="1701"/>
        </w:tabs>
        <w:ind w:left="1871" w:hanging="1871"/>
      </w:pPr>
      <w:r>
        <w:rPr>
          <w:bCs/>
        </w:rPr>
        <w:lastRenderedPageBreak/>
        <w:tab/>
      </w:r>
      <w:r w:rsidRPr="00B81A83">
        <w:rPr>
          <w:b w:val="0"/>
        </w:rPr>
        <w:t>"</w:t>
      </w:r>
      <w:r w:rsidRPr="00B41F6F">
        <w:rPr>
          <w:bCs/>
        </w:rPr>
        <w:t>5A</w:t>
      </w:r>
      <w:r w:rsidRPr="00B41F6F">
        <w:rPr>
          <w:bCs/>
        </w:rPr>
        <w:tab/>
        <w:t>Application</w:t>
      </w:r>
      <w:r w:rsidRPr="00E3604C">
        <w:t xml:space="preserve"> </w:t>
      </w:r>
      <w:r>
        <w:t>of these Regulations</w:t>
      </w:r>
    </w:p>
    <w:p w14:paraId="11DD5824" w14:textId="77777777" w:rsidR="00215510" w:rsidRDefault="00215510" w:rsidP="00215510">
      <w:pPr>
        <w:pStyle w:val="AmendHeading1"/>
        <w:tabs>
          <w:tab w:val="right" w:pos="1701"/>
        </w:tabs>
        <w:ind w:left="1871" w:hanging="1871"/>
      </w:pPr>
      <w:r>
        <w:tab/>
      </w:r>
      <w:r w:rsidRPr="00B41F6F">
        <w:t>(1)</w:t>
      </w:r>
      <w:r>
        <w:tab/>
        <w:t>T</w:t>
      </w:r>
      <w:r w:rsidRPr="00E3604C">
        <w:t>hese Regulations appl</w:t>
      </w:r>
      <w:r>
        <w:t>y in relation to the following—</w:t>
      </w:r>
    </w:p>
    <w:p w14:paraId="738B2ADA" w14:textId="77777777" w:rsidR="00215510" w:rsidRPr="00597066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597066">
        <w:t>(a)</w:t>
      </w:r>
      <w:r w:rsidRPr="00597066">
        <w:tab/>
      </w:r>
      <w:r>
        <w:t xml:space="preserve">a management contract within the meaning of section 3 of the old Act that was in force immediately before the commencement </w:t>
      </w:r>
      <w:proofErr w:type="gramStart"/>
      <w:r>
        <w:t>day;</w:t>
      </w:r>
      <w:proofErr w:type="gramEnd"/>
    </w:p>
    <w:p w14:paraId="3CF7DBDD" w14:textId="77777777" w:rsidR="00215510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597066">
        <w:t>(b)</w:t>
      </w:r>
      <w:r>
        <w:tab/>
        <w:t xml:space="preserve">a residence contract within the meaning of section 3 of the old Act that was in force immediately before the commencement </w:t>
      </w:r>
      <w:proofErr w:type="gramStart"/>
      <w:r>
        <w:t>day;</w:t>
      </w:r>
      <w:proofErr w:type="gramEnd"/>
    </w:p>
    <w:p w14:paraId="0BBA9211" w14:textId="23DF1A5E" w:rsidR="00215510" w:rsidRPr="00B928DE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B928DE">
        <w:t>(c)</w:t>
      </w:r>
      <w:r>
        <w:tab/>
        <w:t>a residence right within the meaning of section 3 of the old Act that was in force immediately before the commencement day.</w:t>
      </w:r>
    </w:p>
    <w:p w14:paraId="0F82556B" w14:textId="77777777" w:rsidR="00215510" w:rsidRPr="00B41F6F" w:rsidRDefault="00215510" w:rsidP="00215510">
      <w:pPr>
        <w:pStyle w:val="AmendHeading1"/>
        <w:tabs>
          <w:tab w:val="right" w:pos="1701"/>
        </w:tabs>
        <w:ind w:left="1871" w:hanging="1871"/>
      </w:pPr>
      <w:r>
        <w:tab/>
      </w:r>
      <w:r w:rsidRPr="00B41F6F">
        <w:t>(2)</w:t>
      </w:r>
      <w:r>
        <w:tab/>
      </w:r>
      <w:r w:rsidRPr="00B41F6F">
        <w:t>In these Regulations—</w:t>
      </w:r>
    </w:p>
    <w:p w14:paraId="1613A90A" w14:textId="77777777" w:rsidR="00215510" w:rsidRPr="0005196A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B41F6F">
        <w:t>(a)</w:t>
      </w:r>
      <w:r>
        <w:tab/>
        <w:t>a reference to a residence right is a reference to an applicable residence right; and</w:t>
      </w:r>
    </w:p>
    <w:p w14:paraId="0B489CD5" w14:textId="77777777" w:rsidR="00215510" w:rsidRPr="00B41F6F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B41F6F">
        <w:t>(b)</w:t>
      </w:r>
      <w:r>
        <w:tab/>
      </w:r>
      <w:r w:rsidRPr="00B41F6F">
        <w:t>a reference to a residence contract is a reference to an applicable residence contract; and</w:t>
      </w:r>
    </w:p>
    <w:p w14:paraId="7BB553B1" w14:textId="77777777" w:rsidR="00215510" w:rsidRPr="00B41F6F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B41F6F">
        <w:t>(c)</w:t>
      </w:r>
      <w:r>
        <w:tab/>
      </w:r>
      <w:r w:rsidRPr="00B41F6F">
        <w:t>a reference to a management contract is a reference to an applicable management contract; and</w:t>
      </w:r>
    </w:p>
    <w:p w14:paraId="7658B5F8" w14:textId="77777777" w:rsidR="00215510" w:rsidRPr="00B41F6F" w:rsidRDefault="00215510" w:rsidP="00215510">
      <w:pPr>
        <w:pStyle w:val="AmendHeading2"/>
        <w:tabs>
          <w:tab w:val="right" w:pos="2268"/>
        </w:tabs>
        <w:ind w:left="2381" w:hanging="2381"/>
      </w:pPr>
      <w:r>
        <w:tab/>
      </w:r>
      <w:r w:rsidRPr="00B41F6F">
        <w:t>(d)</w:t>
      </w:r>
      <w:r>
        <w:tab/>
      </w:r>
      <w:r w:rsidRPr="00B41F6F">
        <w:t>a reference to an in-going contribution is a reference to an in-going contribution within the meaning of the old Act.</w:t>
      </w:r>
    </w:p>
    <w:p w14:paraId="6F7AADE6" w14:textId="50F586F3" w:rsidR="00215510" w:rsidRPr="00B41F6F" w:rsidRDefault="00215510" w:rsidP="00FF66BF">
      <w:pPr>
        <w:pStyle w:val="AmendHeading1"/>
        <w:tabs>
          <w:tab w:val="right" w:pos="1701"/>
        </w:tabs>
        <w:ind w:left="1871" w:hanging="1871"/>
      </w:pPr>
      <w:r>
        <w:lastRenderedPageBreak/>
        <w:tab/>
      </w:r>
      <w:r w:rsidRPr="00B41F6F">
        <w:t>(3)</w:t>
      </w:r>
      <w:r>
        <w:tab/>
      </w:r>
      <w:r w:rsidRPr="00B41F6F">
        <w:t>These Regulations do not apply in relation to</w:t>
      </w:r>
      <w:r w:rsidR="00070FE0">
        <w:t xml:space="preserve"> </w:t>
      </w:r>
      <w:r w:rsidRPr="00B41F6F">
        <w:t>a residence contract or management contract that comes into force on or after the commencement day.”.</w:t>
      </w:r>
    </w:p>
    <w:p w14:paraId="039A8853" w14:textId="5D31B3B8" w:rsidR="003D1136" w:rsidRDefault="00291AAC" w:rsidP="00E3604C">
      <w:pPr>
        <w:pStyle w:val="DraftHeading1"/>
        <w:tabs>
          <w:tab w:val="right" w:pos="680"/>
        </w:tabs>
        <w:ind w:left="850" w:hanging="850"/>
      </w:pPr>
      <w:r w:rsidRPr="00291AAC">
        <w:tab/>
      </w:r>
      <w:bookmarkStart w:id="21" w:name="_Toc223078608"/>
      <w:r w:rsidR="003C3FCA">
        <w:t>9</w:t>
      </w:r>
      <w:r w:rsidR="0047556B">
        <w:tab/>
      </w:r>
      <w:r w:rsidR="002743A9">
        <w:t>Condition for refund of in-going contribution to a non-owner resident</w:t>
      </w:r>
      <w:bookmarkEnd w:id="21"/>
    </w:p>
    <w:p w14:paraId="43517037" w14:textId="707E0E30" w:rsidR="002743A9" w:rsidRDefault="002743A9" w:rsidP="002743A9">
      <w:pPr>
        <w:pStyle w:val="DraftHeading2"/>
        <w:tabs>
          <w:tab w:val="right" w:pos="1247"/>
        </w:tabs>
        <w:ind w:left="1361" w:hanging="1361"/>
      </w:pPr>
      <w:r>
        <w:tab/>
      </w:r>
      <w:r w:rsidRPr="002743A9">
        <w:t>(1)</w:t>
      </w:r>
      <w:r>
        <w:tab/>
        <w:t xml:space="preserve">In regulation 6(1) of the Principal Regulations, for "Act" (where twice occurring) </w:t>
      </w:r>
      <w:r w:rsidRPr="002D53EF">
        <w:rPr>
          <w:b/>
          <w:bCs/>
        </w:rPr>
        <w:t>substitute</w:t>
      </w:r>
      <w:r>
        <w:t xml:space="preserve"> "old Act".</w:t>
      </w:r>
    </w:p>
    <w:p w14:paraId="2CF2D49E" w14:textId="43609457" w:rsidR="002743A9" w:rsidRDefault="002743A9" w:rsidP="002743A9">
      <w:pPr>
        <w:pStyle w:val="DraftHeading2"/>
        <w:tabs>
          <w:tab w:val="right" w:pos="1247"/>
        </w:tabs>
        <w:ind w:left="1361" w:hanging="1361"/>
      </w:pPr>
      <w:r>
        <w:tab/>
        <w:t>(2)</w:t>
      </w:r>
      <w:r>
        <w:tab/>
        <w:t xml:space="preserve">In regulation 6(3) of the Principal Regulations, for "Act" </w:t>
      </w:r>
      <w:r w:rsidRPr="008F7EFB">
        <w:rPr>
          <w:b/>
          <w:bCs/>
        </w:rPr>
        <w:t>substitute</w:t>
      </w:r>
      <w:r>
        <w:t xml:space="preserve"> "old Act".</w:t>
      </w:r>
    </w:p>
    <w:p w14:paraId="25C7D5BE" w14:textId="132F695F" w:rsidR="003D1136" w:rsidRDefault="002743A9" w:rsidP="002D53EF">
      <w:pPr>
        <w:pStyle w:val="DraftHeading2"/>
        <w:tabs>
          <w:tab w:val="right" w:pos="1247"/>
        </w:tabs>
        <w:ind w:left="1361" w:hanging="1361"/>
      </w:pPr>
      <w:r>
        <w:tab/>
      </w:r>
      <w:r w:rsidRPr="002743A9">
        <w:t>(</w:t>
      </w:r>
      <w:r>
        <w:t>3</w:t>
      </w:r>
      <w:r w:rsidRPr="002743A9">
        <w:t>)</w:t>
      </w:r>
      <w:r>
        <w:tab/>
      </w:r>
      <w:r w:rsidR="00484C54" w:rsidRPr="007A749A">
        <w:t>In regulation 6(</w:t>
      </w:r>
      <w:r w:rsidR="002A46A5" w:rsidRPr="007A749A">
        <w:t>4) of the Principal Regulations</w:t>
      </w:r>
      <w:r>
        <w:t xml:space="preserve"> </w:t>
      </w:r>
      <w:r>
        <w:rPr>
          <w:b/>
          <w:bCs/>
        </w:rPr>
        <w:t xml:space="preserve">omit </w:t>
      </w:r>
      <w:r w:rsidR="009D4065" w:rsidRPr="007A749A">
        <w:t>“</w:t>
      </w:r>
      <w:r w:rsidR="008D1F2F" w:rsidRPr="007A749A">
        <w:t>regulation 7</w:t>
      </w:r>
      <w:r w:rsidR="002074F4" w:rsidRPr="007A749A">
        <w:t>,”</w:t>
      </w:r>
      <w:r w:rsidR="000B6FC4">
        <w:t>.</w:t>
      </w:r>
      <w:r w:rsidR="0047556B" w:rsidRPr="007A749A">
        <w:tab/>
      </w:r>
    </w:p>
    <w:p w14:paraId="7AB11CED" w14:textId="7F3FD86F" w:rsidR="007D57CC" w:rsidRPr="00291AAC" w:rsidRDefault="007A749A" w:rsidP="00E3604C">
      <w:pPr>
        <w:pStyle w:val="DraftHeading1"/>
        <w:tabs>
          <w:tab w:val="right" w:pos="680"/>
        </w:tabs>
        <w:ind w:left="850" w:hanging="850"/>
      </w:pPr>
      <w:r>
        <w:tab/>
      </w:r>
      <w:bookmarkStart w:id="22" w:name="_Toc223078609"/>
      <w:r w:rsidR="003C3FCA">
        <w:t>10</w:t>
      </w:r>
      <w:r>
        <w:tab/>
      </w:r>
      <w:r w:rsidR="00291AAC" w:rsidRPr="00291AAC">
        <w:t xml:space="preserve">Regulation 7 </w:t>
      </w:r>
      <w:r w:rsidR="0047556B">
        <w:t>revoked</w:t>
      </w:r>
      <w:bookmarkEnd w:id="22"/>
    </w:p>
    <w:p w14:paraId="6203FB19" w14:textId="3243D8D9" w:rsidR="007D57CC" w:rsidRDefault="008B031C" w:rsidP="00E86105">
      <w:pPr>
        <w:pStyle w:val="BodySectionSub"/>
      </w:pPr>
      <w:r>
        <w:t xml:space="preserve">Regulation 7 of the Principal Regulations is </w:t>
      </w:r>
      <w:r w:rsidRPr="00E3604C">
        <w:rPr>
          <w:b/>
          <w:bCs/>
        </w:rPr>
        <w:t>revoked</w:t>
      </w:r>
      <w:r>
        <w:t>.</w:t>
      </w:r>
    </w:p>
    <w:p w14:paraId="6CEDD4E8" w14:textId="08B8FDC3" w:rsidR="00737C09" w:rsidRDefault="00737C09" w:rsidP="00737C09">
      <w:pPr>
        <w:pStyle w:val="DraftHeading1"/>
        <w:tabs>
          <w:tab w:val="right" w:pos="680"/>
        </w:tabs>
        <w:ind w:left="850" w:hanging="850"/>
      </w:pPr>
      <w:r>
        <w:tab/>
      </w:r>
      <w:bookmarkStart w:id="23" w:name="_Toc223078610"/>
      <w:r>
        <w:t>1</w:t>
      </w:r>
      <w:r w:rsidR="003C3FCA">
        <w:t>1</w:t>
      </w:r>
      <w:r>
        <w:tab/>
      </w:r>
      <w:r w:rsidR="002743A9">
        <w:t>Matters that must not be included in residence or management contracts</w:t>
      </w:r>
      <w:bookmarkEnd w:id="23"/>
    </w:p>
    <w:p w14:paraId="7229BE03" w14:textId="5F30D160" w:rsidR="00E131A4" w:rsidRDefault="00E131A4" w:rsidP="00E131A4">
      <w:pPr>
        <w:pStyle w:val="ListParagraph"/>
        <w:numPr>
          <w:ilvl w:val="0"/>
          <w:numId w:val="4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regulation 10(c) of the Principal Regulations, for “</w:t>
      </w:r>
      <w:r w:rsidR="004910CF">
        <w:rPr>
          <w:rFonts w:ascii="Times New Roman" w:hAnsi="Times New Roman" w:cs="Times New Roman"/>
          <w:sz w:val="24"/>
          <w:szCs w:val="24"/>
        </w:rPr>
        <w:t>section 34(4)</w:t>
      </w:r>
      <w:r w:rsidR="00D46BE9">
        <w:rPr>
          <w:rFonts w:ascii="Times New Roman" w:hAnsi="Times New Roman" w:cs="Times New Roman"/>
          <w:sz w:val="24"/>
          <w:szCs w:val="24"/>
        </w:rPr>
        <w:t xml:space="preserve"> of the Act</w:t>
      </w:r>
      <w:r w:rsidR="00163903">
        <w:rPr>
          <w:rFonts w:ascii="Times New Roman" w:hAnsi="Times New Roman" w:cs="Times New Roman"/>
          <w:sz w:val="24"/>
          <w:szCs w:val="24"/>
        </w:rPr>
        <w:t>;</w:t>
      </w:r>
      <w:r w:rsidR="00D46BE9">
        <w:rPr>
          <w:rFonts w:ascii="Times New Roman" w:hAnsi="Times New Roman" w:cs="Times New Roman"/>
          <w:sz w:val="24"/>
          <w:szCs w:val="24"/>
        </w:rPr>
        <w:t>”</w:t>
      </w:r>
      <w:r w:rsidR="00565528">
        <w:rPr>
          <w:rFonts w:ascii="Times New Roman" w:hAnsi="Times New Roman" w:cs="Times New Roman"/>
          <w:sz w:val="24"/>
          <w:szCs w:val="24"/>
        </w:rPr>
        <w:t xml:space="preserve"> </w:t>
      </w:r>
      <w:r w:rsidR="00565528">
        <w:rPr>
          <w:rFonts w:ascii="Times New Roman" w:hAnsi="Times New Roman" w:cs="Times New Roman"/>
          <w:b/>
          <w:bCs/>
          <w:sz w:val="24"/>
          <w:szCs w:val="24"/>
        </w:rPr>
        <w:t xml:space="preserve">substitute </w:t>
      </w:r>
      <w:r w:rsidR="00565528">
        <w:rPr>
          <w:rFonts w:ascii="Times New Roman" w:hAnsi="Times New Roman" w:cs="Times New Roman"/>
          <w:sz w:val="24"/>
          <w:szCs w:val="24"/>
        </w:rPr>
        <w:t>“section 34</w:t>
      </w:r>
      <w:r w:rsidR="002743A9">
        <w:rPr>
          <w:rFonts w:ascii="Times New Roman" w:hAnsi="Times New Roman" w:cs="Times New Roman"/>
          <w:sz w:val="24"/>
          <w:szCs w:val="24"/>
        </w:rPr>
        <w:t>A</w:t>
      </w:r>
      <w:r w:rsidR="00565528">
        <w:rPr>
          <w:rFonts w:ascii="Times New Roman" w:hAnsi="Times New Roman" w:cs="Times New Roman"/>
          <w:sz w:val="24"/>
          <w:szCs w:val="24"/>
        </w:rPr>
        <w:t xml:space="preserve"> of the Act as amended by the </w:t>
      </w:r>
      <w:r w:rsidR="00565528">
        <w:rPr>
          <w:rFonts w:ascii="Times New Roman" w:hAnsi="Times New Roman" w:cs="Times New Roman"/>
          <w:b/>
          <w:bCs/>
          <w:sz w:val="24"/>
          <w:szCs w:val="24"/>
        </w:rPr>
        <w:t>Retirement Villages Amendment Act 2025</w:t>
      </w:r>
      <w:r w:rsidR="00F12417">
        <w:rPr>
          <w:rFonts w:ascii="Times New Roman" w:hAnsi="Times New Roman" w:cs="Times New Roman"/>
          <w:sz w:val="24"/>
          <w:szCs w:val="24"/>
        </w:rPr>
        <w:t>;”.</w:t>
      </w:r>
    </w:p>
    <w:p w14:paraId="49BB85C7" w14:textId="105ED56B" w:rsidR="002743A9" w:rsidRDefault="002743A9" w:rsidP="00E131A4">
      <w:pPr>
        <w:pStyle w:val="ListParagraph"/>
        <w:numPr>
          <w:ilvl w:val="0"/>
          <w:numId w:val="4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regulation 10(g) of the Principal Regulations, for "section 38A or 38B of the Act" substitute "section 38A of the old Act or section 38B of the Act".</w:t>
      </w:r>
    </w:p>
    <w:p w14:paraId="7B5C7FE0" w14:textId="77777777" w:rsidR="007A4E98" w:rsidRDefault="00486DDD" w:rsidP="00E131A4">
      <w:pPr>
        <w:pStyle w:val="ListParagraph"/>
        <w:numPr>
          <w:ilvl w:val="0"/>
          <w:numId w:val="4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110F5E4D">
        <w:rPr>
          <w:rFonts w:ascii="Times New Roman" w:hAnsi="Times New Roman" w:cs="Times New Roman"/>
          <w:sz w:val="24"/>
          <w:szCs w:val="24"/>
        </w:rPr>
        <w:t>In regulation</w:t>
      </w:r>
      <w:r w:rsidR="00E131A4" w:rsidRPr="110F5E4D">
        <w:rPr>
          <w:rFonts w:ascii="Times New Roman" w:hAnsi="Times New Roman" w:cs="Times New Roman"/>
          <w:sz w:val="24"/>
          <w:szCs w:val="24"/>
        </w:rPr>
        <w:t xml:space="preserve"> </w:t>
      </w:r>
      <w:r w:rsidRPr="110F5E4D">
        <w:rPr>
          <w:rFonts w:ascii="Times New Roman" w:hAnsi="Times New Roman" w:cs="Times New Roman"/>
          <w:sz w:val="24"/>
          <w:szCs w:val="24"/>
        </w:rPr>
        <w:t>10</w:t>
      </w:r>
      <w:r w:rsidR="004C7314" w:rsidRPr="110F5E4D">
        <w:rPr>
          <w:rFonts w:ascii="Times New Roman" w:hAnsi="Times New Roman" w:cs="Times New Roman"/>
          <w:sz w:val="24"/>
          <w:szCs w:val="24"/>
        </w:rPr>
        <w:t>(h) of the Principal Regulations</w:t>
      </w:r>
      <w:r w:rsidR="007A4E98" w:rsidRPr="110F5E4D">
        <w:rPr>
          <w:rFonts w:ascii="Times New Roman" w:hAnsi="Times New Roman" w:cs="Times New Roman"/>
          <w:sz w:val="24"/>
          <w:szCs w:val="24"/>
        </w:rPr>
        <w:t>:</w:t>
      </w:r>
    </w:p>
    <w:p w14:paraId="3DCCE40E" w14:textId="1727A3E2" w:rsidR="007A4E98" w:rsidRPr="00F34FE6" w:rsidRDefault="00CE7FC7" w:rsidP="00B71E78">
      <w:pPr>
        <w:pStyle w:val="ListParagraph"/>
        <w:numPr>
          <w:ilvl w:val="1"/>
          <w:numId w:val="4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34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omit</w:t>
      </w:r>
      <w:r w:rsidRPr="00222BDE">
        <w:rPr>
          <w:rFonts w:ascii="Times New Roman" w:hAnsi="Times New Roman" w:cs="Times New Roman"/>
          <w:sz w:val="24"/>
          <w:szCs w:val="24"/>
        </w:rPr>
        <w:t xml:space="preserve"> </w:t>
      </w:r>
      <w:r w:rsidR="0029061E" w:rsidRPr="00222BDE">
        <w:rPr>
          <w:rFonts w:ascii="Times New Roman" w:hAnsi="Times New Roman" w:cs="Times New Roman"/>
          <w:sz w:val="24"/>
          <w:szCs w:val="24"/>
        </w:rPr>
        <w:t>“</w:t>
      </w:r>
      <w:r w:rsidR="00222BDE">
        <w:rPr>
          <w:rFonts w:ascii="Times New Roman" w:hAnsi="Times New Roman" w:cs="Times New Roman"/>
          <w:sz w:val="24"/>
          <w:szCs w:val="24"/>
        </w:rPr>
        <w:t xml:space="preserve">, </w:t>
      </w:r>
      <w:r w:rsidR="0029061E" w:rsidRPr="00F34FE6">
        <w:rPr>
          <w:rFonts w:ascii="Times New Roman" w:hAnsi="Times New Roman" w:cs="Times New Roman"/>
          <w:sz w:val="24"/>
          <w:szCs w:val="24"/>
        </w:rPr>
        <w:t xml:space="preserve">other </w:t>
      </w:r>
      <w:r w:rsidR="00484ED1" w:rsidRPr="00F34FE6">
        <w:rPr>
          <w:rFonts w:ascii="Times New Roman" w:hAnsi="Times New Roman" w:cs="Times New Roman"/>
          <w:sz w:val="24"/>
          <w:szCs w:val="24"/>
        </w:rPr>
        <w:t>than a require</w:t>
      </w:r>
      <w:r w:rsidR="0052511E" w:rsidRPr="00F34FE6">
        <w:rPr>
          <w:rFonts w:ascii="Times New Roman" w:hAnsi="Times New Roman" w:cs="Times New Roman"/>
          <w:sz w:val="24"/>
          <w:szCs w:val="24"/>
        </w:rPr>
        <w:t>ment</w:t>
      </w:r>
      <w:r w:rsidR="003C45C8" w:rsidRPr="00F34FE6">
        <w:rPr>
          <w:rFonts w:ascii="Times New Roman" w:hAnsi="Times New Roman" w:cs="Times New Roman"/>
          <w:sz w:val="24"/>
          <w:szCs w:val="24"/>
        </w:rPr>
        <w:t xml:space="preserve"> of a clause incorporated</w:t>
      </w:r>
      <w:r w:rsidR="0092654D" w:rsidRPr="00F34FE6">
        <w:rPr>
          <w:rFonts w:ascii="Times New Roman" w:hAnsi="Times New Roman" w:cs="Times New Roman"/>
          <w:sz w:val="24"/>
          <w:szCs w:val="24"/>
        </w:rPr>
        <w:t xml:space="preserve"> by regulation 7,</w:t>
      </w:r>
      <w:proofErr w:type="gramStart"/>
      <w:r w:rsidR="0013294C" w:rsidRPr="00F34FE6">
        <w:rPr>
          <w:rFonts w:ascii="Times New Roman" w:hAnsi="Times New Roman" w:cs="Times New Roman"/>
          <w:sz w:val="24"/>
          <w:szCs w:val="24"/>
        </w:rPr>
        <w:t>”</w:t>
      </w:r>
      <w:r w:rsidR="002C23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AF5C54A" w14:textId="49C8FBDF" w:rsidR="007A4E98" w:rsidRPr="007A4E98" w:rsidRDefault="007A4E98" w:rsidP="00222BDE">
      <w:pPr>
        <w:pStyle w:val="ListParagraph"/>
        <w:numPr>
          <w:ilvl w:val="1"/>
          <w:numId w:val="4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22BDE">
        <w:rPr>
          <w:rFonts w:ascii="Times New Roman" w:hAnsi="Times New Roman" w:cs="Times New Roman"/>
          <w:sz w:val="24"/>
          <w:szCs w:val="24"/>
        </w:rPr>
        <w:t xml:space="preserve">for “except where the resident has acted unreasonably” </w:t>
      </w:r>
      <w:r w:rsidRPr="00222BDE">
        <w:rPr>
          <w:rFonts w:ascii="Times New Roman" w:hAnsi="Times New Roman" w:cs="Times New Roman"/>
          <w:b/>
          <w:bCs/>
          <w:sz w:val="24"/>
          <w:szCs w:val="24"/>
        </w:rPr>
        <w:t>substitute</w:t>
      </w:r>
      <w:r w:rsidRPr="00222BDE">
        <w:rPr>
          <w:rFonts w:ascii="Times New Roman" w:hAnsi="Times New Roman" w:cs="Times New Roman"/>
          <w:sz w:val="24"/>
          <w:szCs w:val="24"/>
        </w:rPr>
        <w:t xml:space="preserve"> “except </w:t>
      </w:r>
      <w:r w:rsidR="002C2300">
        <w:rPr>
          <w:rFonts w:ascii="Times New Roman" w:hAnsi="Times New Roman" w:cs="Times New Roman"/>
          <w:sz w:val="24"/>
          <w:szCs w:val="24"/>
        </w:rPr>
        <w:t>as</w:t>
      </w:r>
      <w:r w:rsidR="002C2300" w:rsidRPr="00222BDE">
        <w:rPr>
          <w:rFonts w:ascii="Times New Roman" w:hAnsi="Times New Roman" w:cs="Times New Roman"/>
          <w:sz w:val="24"/>
          <w:szCs w:val="24"/>
        </w:rPr>
        <w:t xml:space="preserve"> </w:t>
      </w:r>
      <w:r w:rsidRPr="00222BDE">
        <w:rPr>
          <w:rFonts w:ascii="Times New Roman" w:hAnsi="Times New Roman" w:cs="Times New Roman"/>
          <w:sz w:val="24"/>
          <w:szCs w:val="24"/>
        </w:rPr>
        <w:t>otherwise required in accordance with a residence contract that includes the clauses set out in Schedule 3 or 4 to the Retirement Villages (Contractual Arrangements) Regulations 2017”.</w:t>
      </w:r>
    </w:p>
    <w:p w14:paraId="34A93949" w14:textId="6E690ADD" w:rsidR="00D86511" w:rsidRPr="00EC47CD" w:rsidRDefault="00D86511" w:rsidP="00EC47CD">
      <w:pPr>
        <w:pStyle w:val="DraftHeading1"/>
        <w:tabs>
          <w:tab w:val="right" w:pos="680"/>
        </w:tabs>
        <w:ind w:left="850" w:hanging="850"/>
        <w:rPr>
          <w:b w:val="0"/>
          <w:color w:val="000000"/>
          <w:sz w:val="32"/>
          <w:szCs w:val="32"/>
          <w:shd w:val="clear" w:color="auto" w:fill="FFFFFF"/>
        </w:rPr>
      </w:pPr>
      <w:bookmarkStart w:id="24" w:name="_Toc487010212"/>
      <w:r>
        <w:rPr>
          <w:caps/>
          <w:sz w:val="32"/>
        </w:rPr>
        <w:br w:type="page"/>
      </w:r>
    </w:p>
    <w:p w14:paraId="46DE8D0E" w14:textId="46D00053" w:rsidR="00D56EDA" w:rsidRDefault="00E86105" w:rsidP="00B84F21">
      <w:pPr>
        <w:pStyle w:val="Heading-PART"/>
        <w:rPr>
          <w:caps w:val="0"/>
          <w:sz w:val="32"/>
        </w:rPr>
      </w:pPr>
      <w:bookmarkStart w:id="25" w:name="_Toc223078611"/>
      <w:r>
        <w:rPr>
          <w:caps w:val="0"/>
          <w:sz w:val="32"/>
        </w:rPr>
        <w:lastRenderedPageBreak/>
        <w:t>Endnotes</w:t>
      </w:r>
      <w:bookmarkStart w:id="26" w:name="sbTitleNotes"/>
      <w:bookmarkStart w:id="27" w:name="epTableAmend"/>
      <w:bookmarkEnd w:id="24"/>
      <w:bookmarkEnd w:id="26"/>
      <w:bookmarkEnd w:id="27"/>
      <w:bookmarkEnd w:id="25"/>
    </w:p>
    <w:p w14:paraId="76452965" w14:textId="3787E8C0" w:rsidR="004572E0" w:rsidRPr="004572E0" w:rsidRDefault="004572E0" w:rsidP="004572E0">
      <w:pPr>
        <w:rPr>
          <w:sz w:val="20"/>
          <w:szCs w:val="16"/>
        </w:rPr>
      </w:pPr>
    </w:p>
    <w:sectPr w:rsidR="004572E0" w:rsidRPr="004572E0" w:rsidSect="00AF21DE">
      <w:headerReference w:type="even" r:id="rId25"/>
      <w:headerReference w:type="default" r:id="rId26"/>
      <w:headerReference w:type="first" r:id="rId27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8D7" w14:textId="77777777" w:rsidR="00550EF4" w:rsidRDefault="00550EF4">
      <w:pPr>
        <w:rPr>
          <w:sz w:val="4"/>
        </w:rPr>
      </w:pPr>
    </w:p>
  </w:endnote>
  <w:endnote w:type="continuationSeparator" w:id="0">
    <w:p w14:paraId="50723510" w14:textId="77777777" w:rsidR="00550EF4" w:rsidRDefault="00550EF4"/>
  </w:endnote>
  <w:endnote w:id="1">
    <w:p w14:paraId="1C10499C" w14:textId="6BAB45F8" w:rsidR="00FF66BF" w:rsidRDefault="00FF66BF" w:rsidP="00FF66BF">
      <w:pPr>
        <w:pStyle w:val="EndnoteText"/>
      </w:pPr>
      <w:r>
        <w:rPr>
          <w:rStyle w:val="EndnoteReference"/>
        </w:rPr>
        <w:endnoteRef/>
      </w:r>
      <w:r>
        <w:t xml:space="preserve"> Reg. 4: S.R. No. 67/2017.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32AA" w14:textId="77777777" w:rsidR="00445B0E" w:rsidRDefault="00445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D17" w14:textId="77777777" w:rsidR="00BE5ED9" w:rsidRDefault="000C0EA6">
    <w:pPr>
      <w:framePr w:w="1247" w:h="340" w:hSpace="181" w:wrap="around" w:vAnchor="page" w:hAnchor="margin" w:xAlign="center" w:y="14516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ii</w:t>
    </w:r>
    <w:r>
      <w:rPr>
        <w:noProof/>
      </w:rPr>
      <w:fldChar w:fldCharType="end"/>
    </w:r>
  </w:p>
  <w:p w14:paraId="46DE8D18" w14:textId="77777777" w:rsidR="00BE5ED9" w:rsidRDefault="00BE5ED9">
    <w:pPr>
      <w:framePr w:w="6237" w:h="340" w:hSpace="181" w:wrap="around" w:vAnchor="page" w:hAnchor="margin" w:xAlign="center" w:y="14521"/>
      <w:tabs>
        <w:tab w:val="right" w:pos="6237"/>
      </w:tabs>
      <w:spacing w:before="0"/>
    </w:pPr>
    <w:r>
      <w:rPr>
        <w:sz w:val="16"/>
      </w:rPr>
      <w:t xml:space="preserve"> </w:t>
    </w:r>
    <w:bookmarkStart w:id="4" w:name="tp2DraftingInfo"/>
  </w:p>
  <w:bookmarkEnd w:id="4"/>
  <w:p w14:paraId="46DE8D19" w14:textId="77777777" w:rsidR="00BE5ED9" w:rsidRPr="000C0EA6" w:rsidRDefault="000C0EA6" w:rsidP="000C0EA6">
    <w:pPr>
      <w:pStyle w:val="Footer"/>
      <w:pBdr>
        <w:top w:val="single" w:sz="4" w:space="1" w:color="auto"/>
      </w:pBdr>
      <w:spacing w:before="0"/>
      <w:jc w:val="center"/>
      <w:rPr>
        <w:sz w:val="14"/>
      </w:rPr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D1B" w14:textId="77777777" w:rsidR="00BE5ED9" w:rsidRDefault="000C0EA6">
    <w:pPr>
      <w:framePr w:w="1247" w:h="340" w:hSpace="181" w:wrap="around" w:vAnchor="page" w:hAnchor="margin" w:xAlign="center" w:y="14516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  <w:p w14:paraId="46DE8D1C" w14:textId="77777777" w:rsidR="00BE5ED9" w:rsidRDefault="00BE5ED9">
    <w:pPr>
      <w:framePr w:w="6237" w:h="340" w:hSpace="181" w:wrap="around" w:vAnchor="page" w:hAnchor="margin" w:xAlign="center" w:y="14521" w:anchorLock="1"/>
      <w:tabs>
        <w:tab w:val="right" w:pos="6237"/>
      </w:tabs>
      <w:spacing w:before="60"/>
      <w:rPr>
        <w:sz w:val="16"/>
      </w:rPr>
    </w:pPr>
    <w:bookmarkStart w:id="5" w:name="tpDraftingInfo"/>
  </w:p>
  <w:bookmarkEnd w:id="5"/>
  <w:p w14:paraId="46DE8D1D" w14:textId="77777777" w:rsidR="00BE5ED9" w:rsidRPr="000C0EA6" w:rsidRDefault="000C0EA6" w:rsidP="000C0EA6">
    <w:pPr>
      <w:pStyle w:val="Footer"/>
      <w:spacing w:before="0"/>
      <w:jc w:val="center"/>
      <w:rPr>
        <w:sz w:val="14"/>
      </w:rPr>
    </w:pPr>
    <w:r>
      <w:rPr>
        <w:sz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D20" w14:textId="77777777" w:rsidR="00BE5ED9" w:rsidRDefault="00905B63">
    <w:pPr>
      <w:framePr w:w="1247" w:h="340" w:hSpace="181" w:wrap="around" w:vAnchor="page" w:hAnchor="margin" w:xAlign="center" w:y="14516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6DE8D21" w14:textId="77777777" w:rsidR="00BE5ED9" w:rsidRDefault="00BE5E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D24" w14:textId="77777777" w:rsidR="00BE5ED9" w:rsidRDefault="000C0EA6">
    <w:pPr>
      <w:framePr w:w="1247" w:h="340" w:hSpace="181" w:wrap="around" w:vAnchor="page" w:hAnchor="margin" w:xAlign="center" w:y="14516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6DE8D25" w14:textId="77777777" w:rsidR="00BE5ED9" w:rsidRDefault="000C0EA6" w:rsidP="00905B63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10" w:name="cpDraftInfo"/>
    <w:r>
      <w:t xml:space="preserve"> </w:t>
    </w:r>
  </w:p>
  <w:p w14:paraId="46DE8D26" w14:textId="77777777" w:rsidR="00BE5ED9" w:rsidRPr="000C0EA6" w:rsidRDefault="000C0EA6" w:rsidP="000C0EA6">
    <w:pPr>
      <w:pStyle w:val="Footer"/>
      <w:pBdr>
        <w:top w:val="single" w:sz="6" w:space="9" w:color="auto"/>
      </w:pBdr>
      <w:spacing w:before="0"/>
      <w:jc w:val="center"/>
      <w:rPr>
        <w:sz w:val="14"/>
        <w:szCs w:val="16"/>
      </w:rPr>
    </w:pPr>
    <w:bookmarkStart w:id="11" w:name="sbAuthVer"/>
    <w:bookmarkEnd w:id="10"/>
    <w:bookmarkEnd w:id="11"/>
    <w:r>
      <w:rPr>
        <w:sz w:val="14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328E" w14:textId="77777777" w:rsidR="00550EF4" w:rsidRDefault="00550EF4">
      <w:r>
        <w:separator/>
      </w:r>
    </w:p>
  </w:footnote>
  <w:footnote w:type="continuationSeparator" w:id="0">
    <w:p w14:paraId="40C0AFEC" w14:textId="77777777" w:rsidR="00550EF4" w:rsidRDefault="0055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25C" w14:textId="2011CD71" w:rsidR="00445B0E" w:rsidRDefault="00445B0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67E0" w14:textId="0460BE53" w:rsidR="00445B0E" w:rsidRDefault="00445B0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8" w:name="sbActNo"/>
  <w:p w14:paraId="46DE8D27" w14:textId="6EBE0ABE" w:rsidR="00BE5ED9" w:rsidRPr="00905B63" w:rsidRDefault="00F008E4" w:rsidP="00905B63">
    <w:pPr>
      <w:pStyle w:val="ActTitleFrame"/>
      <w:framePr w:w="6236" w:h="595" w:hRule="exact" w:wrap="notBeside" w:y="2382"/>
      <w:pBdr>
        <w:bottom w:val="single" w:sz="4" w:space="1" w:color="auto"/>
      </w:pBdr>
      <w:rPr>
        <w:i w:val="0"/>
        <w:sz w:val="20"/>
      </w:rPr>
    </w:pPr>
    <w:r w:rsidRPr="00905B63">
      <w:rPr>
        <w:i w:val="0"/>
        <w:sz w:val="20"/>
      </w:rPr>
      <w:fldChar w:fldCharType="begin"/>
    </w:r>
    <w:r w:rsidR="00905B63" w:rsidRPr="00905B63">
      <w:rPr>
        <w:i w:val="0"/>
        <w:sz w:val="20"/>
      </w:rPr>
      <w:instrText xml:space="preserve"> STYLEREF  "Heading - PART" </w:instrText>
    </w:r>
    <w:r w:rsidRPr="00905B63">
      <w:rPr>
        <w:i w:val="0"/>
        <w:sz w:val="20"/>
      </w:rPr>
      <w:fldChar w:fldCharType="separate"/>
    </w:r>
    <w:r w:rsidR="00952EDC">
      <w:rPr>
        <w:i w:val="0"/>
        <w:noProof/>
        <w:sz w:val="20"/>
      </w:rPr>
      <w:t>Endnotes</w:t>
    </w:r>
    <w:r w:rsidRPr="00905B63">
      <w:rPr>
        <w:i w:val="0"/>
        <w:sz w:val="20"/>
      </w:rPr>
      <w:fldChar w:fldCharType="end"/>
    </w:r>
  </w:p>
  <w:p w14:paraId="46DE8D28" w14:textId="77777777" w:rsidR="00905B63" w:rsidRDefault="00905B63" w:rsidP="00905B63">
    <w:pPr>
      <w:pStyle w:val="ActTitleFrame"/>
      <w:framePr w:w="6236" w:h="1196" w:hRule="exact" w:wrap="around"/>
      <w:rPr>
        <w:i w:val="0"/>
        <w:sz w:val="20"/>
      </w:rPr>
    </w:pPr>
    <w:bookmarkStart w:id="29" w:name="sbActTitle"/>
    <w:bookmarkEnd w:id="28"/>
  </w:p>
  <w:p w14:paraId="46DE8D29" w14:textId="77777777" w:rsidR="00905B63" w:rsidRDefault="00905B63" w:rsidP="00905B63">
    <w:pPr>
      <w:pStyle w:val="ActTitleFrame"/>
      <w:framePr w:w="6236" w:h="1196" w:hRule="exact" w:wrap="around"/>
      <w:rPr>
        <w:i w:val="0"/>
        <w:sz w:val="20"/>
      </w:rPr>
    </w:pPr>
  </w:p>
  <w:p w14:paraId="46DE8D2A" w14:textId="77777777" w:rsidR="00905B63" w:rsidRDefault="00905B63" w:rsidP="00905B63">
    <w:pPr>
      <w:pStyle w:val="ActTitleFrame"/>
      <w:framePr w:w="6236" w:h="1196" w:hRule="exact" w:wrap="around"/>
      <w:rPr>
        <w:i w:val="0"/>
        <w:sz w:val="20"/>
      </w:rPr>
    </w:pPr>
  </w:p>
  <w:p w14:paraId="46DE8D2B" w14:textId="37AD2DF3" w:rsidR="00905B63" w:rsidRDefault="00905B63" w:rsidP="00905B63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 xml:space="preserve">Retirement Villages (Contractual Arrangements) </w:t>
    </w:r>
    <w:r w:rsidR="004572E0">
      <w:rPr>
        <w:i w:val="0"/>
        <w:sz w:val="20"/>
      </w:rPr>
      <w:t>Amendm</w:t>
    </w:r>
    <w:r w:rsidR="006600ED">
      <w:rPr>
        <w:i w:val="0"/>
        <w:sz w:val="20"/>
      </w:rPr>
      <w:t xml:space="preserve">ent </w:t>
    </w:r>
    <w:r>
      <w:rPr>
        <w:i w:val="0"/>
        <w:sz w:val="20"/>
      </w:rPr>
      <w:t>Regulations 20</w:t>
    </w:r>
    <w:r w:rsidR="006600ED">
      <w:rPr>
        <w:i w:val="0"/>
        <w:sz w:val="20"/>
      </w:rPr>
      <w:t>26</w:t>
    </w:r>
  </w:p>
  <w:p w14:paraId="46DE8D2C" w14:textId="77777777" w:rsidR="00BE5ED9" w:rsidRPr="00905B63" w:rsidRDefault="00905B63" w:rsidP="00905B63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67/2017</w:t>
    </w:r>
  </w:p>
  <w:bookmarkEnd w:id="29"/>
  <w:p w14:paraId="46DE8D2D" w14:textId="77777777" w:rsidR="00BE5ED9" w:rsidRDefault="00BE5ED9">
    <w:pPr>
      <w:pStyle w:val="Header"/>
    </w:pPr>
  </w:p>
  <w:p w14:paraId="46DE8D2E" w14:textId="77777777" w:rsidR="00BE5ED9" w:rsidRDefault="00BE5ED9">
    <w:pPr>
      <w:pStyle w:val="Header"/>
    </w:pPr>
  </w:p>
  <w:p w14:paraId="46DE8D2F" w14:textId="77777777" w:rsidR="00BE5ED9" w:rsidRDefault="00BE5ED9">
    <w:pPr>
      <w:pStyle w:val="Header"/>
    </w:pPr>
  </w:p>
  <w:p w14:paraId="46DE8D30" w14:textId="77777777" w:rsidR="00BE5ED9" w:rsidRDefault="00BE5ED9">
    <w:pPr>
      <w:spacing w:before="0"/>
      <w:rPr>
        <w:sz w:val="20"/>
      </w:rPr>
    </w:pPr>
  </w:p>
  <w:p w14:paraId="46DE8D31" w14:textId="77777777" w:rsidR="00BE5ED9" w:rsidRDefault="00BE5ED9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6495" w14:textId="2FB31606" w:rsidR="00445B0E" w:rsidRDefault="00445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F715" w14:textId="6603299C" w:rsidR="00445B0E" w:rsidRDefault="00445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A187" w14:textId="70FFCABE" w:rsidR="00445B0E" w:rsidRDefault="00445B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E4EB" w14:textId="62069850" w:rsidR="00445B0E" w:rsidRDefault="00445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D1E" w14:textId="320E235C" w:rsidR="00BE5ED9" w:rsidRDefault="00E325C3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6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6"/>
  <w:p w14:paraId="46DE8D1F" w14:textId="77777777" w:rsidR="00BE5ED9" w:rsidRDefault="00BE5ED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4BEF" w14:textId="22604367" w:rsidR="00445B0E" w:rsidRDefault="00445B0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5F4E" w14:textId="3E4EB765" w:rsidR="00445B0E" w:rsidRDefault="00445B0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D22" w14:textId="6CDE8577" w:rsidR="00BE5ED9" w:rsidRDefault="00BE5ED9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14:paraId="46DE8D23" w14:textId="77777777" w:rsidR="00BE5ED9" w:rsidRDefault="00BE5ED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A0CA" w14:textId="636F4248" w:rsidR="00445B0E" w:rsidRDefault="00445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A9A3E70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1" w15:restartNumberingAfterBreak="0">
    <w:nsid w:val="006B26FF"/>
    <w:multiLevelType w:val="hybridMultilevel"/>
    <w:tmpl w:val="BF6ABA5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00B26430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0EC7D0F"/>
    <w:multiLevelType w:val="hybridMultilevel"/>
    <w:tmpl w:val="1592F4E0"/>
    <w:lvl w:ilvl="0" w:tplc="D34CAB52">
      <w:start w:val="1"/>
      <w:numFmt w:val="lowerLetter"/>
      <w:lvlText w:val="%1)"/>
      <w:lvlJc w:val="left"/>
      <w:pPr>
        <w:ind w:left="1020" w:hanging="360"/>
      </w:pPr>
    </w:lvl>
    <w:lvl w:ilvl="1" w:tplc="F26233A0">
      <w:start w:val="1"/>
      <w:numFmt w:val="lowerLetter"/>
      <w:lvlText w:val="%2)"/>
      <w:lvlJc w:val="left"/>
      <w:pPr>
        <w:ind w:left="1020" w:hanging="360"/>
      </w:pPr>
    </w:lvl>
    <w:lvl w:ilvl="2" w:tplc="F2EA80EA">
      <w:start w:val="1"/>
      <w:numFmt w:val="lowerLetter"/>
      <w:lvlText w:val="%3)"/>
      <w:lvlJc w:val="left"/>
      <w:pPr>
        <w:ind w:left="1020" w:hanging="360"/>
      </w:pPr>
    </w:lvl>
    <w:lvl w:ilvl="3" w:tplc="11041246">
      <w:start w:val="1"/>
      <w:numFmt w:val="lowerLetter"/>
      <w:lvlText w:val="%4)"/>
      <w:lvlJc w:val="left"/>
      <w:pPr>
        <w:ind w:left="1020" w:hanging="360"/>
      </w:pPr>
    </w:lvl>
    <w:lvl w:ilvl="4" w:tplc="73E23AF4">
      <w:start w:val="1"/>
      <w:numFmt w:val="lowerLetter"/>
      <w:lvlText w:val="%5)"/>
      <w:lvlJc w:val="left"/>
      <w:pPr>
        <w:ind w:left="1020" w:hanging="360"/>
      </w:pPr>
    </w:lvl>
    <w:lvl w:ilvl="5" w:tplc="22580F5C">
      <w:start w:val="1"/>
      <w:numFmt w:val="lowerLetter"/>
      <w:lvlText w:val="%6)"/>
      <w:lvlJc w:val="left"/>
      <w:pPr>
        <w:ind w:left="1020" w:hanging="360"/>
      </w:pPr>
    </w:lvl>
    <w:lvl w:ilvl="6" w:tplc="83F6E1A0">
      <w:start w:val="1"/>
      <w:numFmt w:val="lowerLetter"/>
      <w:lvlText w:val="%7)"/>
      <w:lvlJc w:val="left"/>
      <w:pPr>
        <w:ind w:left="1020" w:hanging="360"/>
      </w:pPr>
    </w:lvl>
    <w:lvl w:ilvl="7" w:tplc="6FAEC4AE">
      <w:start w:val="1"/>
      <w:numFmt w:val="lowerLetter"/>
      <w:lvlText w:val="%8)"/>
      <w:lvlJc w:val="left"/>
      <w:pPr>
        <w:ind w:left="1020" w:hanging="360"/>
      </w:pPr>
    </w:lvl>
    <w:lvl w:ilvl="8" w:tplc="F314024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020661A4"/>
    <w:multiLevelType w:val="hybridMultilevel"/>
    <w:tmpl w:val="1E667E72"/>
    <w:lvl w:ilvl="0" w:tplc="4504FE52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02245648"/>
    <w:multiLevelType w:val="multilevel"/>
    <w:tmpl w:val="CB1CACD4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6" w15:restartNumberingAfterBreak="0">
    <w:nsid w:val="03737986"/>
    <w:multiLevelType w:val="hybridMultilevel"/>
    <w:tmpl w:val="61EC15A8"/>
    <w:lvl w:ilvl="0" w:tplc="5726DD9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4501658"/>
    <w:multiLevelType w:val="hybridMultilevel"/>
    <w:tmpl w:val="DF7C238C"/>
    <w:lvl w:ilvl="0" w:tplc="C7C2FA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4764198"/>
    <w:multiLevelType w:val="multilevel"/>
    <w:tmpl w:val="0AEE8D64"/>
    <w:lvl w:ilvl="0">
      <w:start w:val="1"/>
      <w:numFmt w:val="decimal"/>
      <w:pStyle w:val="legalPart"/>
      <w:lvlText w:val="Part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olor w:val="82002A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04BF4A0F"/>
    <w:multiLevelType w:val="multilevel"/>
    <w:tmpl w:val="1DFCD470"/>
    <w:lvl w:ilvl="0">
      <w:start w:val="1"/>
      <w:numFmt w:val="bullet"/>
      <w:pStyle w:val="Bullet2"/>
      <w:lvlText w:val=""/>
      <w:lvlJc w:val="left"/>
      <w:pPr>
        <w:ind w:left="1701" w:hanging="85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F60769"/>
    <w:multiLevelType w:val="hybridMultilevel"/>
    <w:tmpl w:val="87BEFF7A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(%3)"/>
      <w:lvlJc w:val="left"/>
      <w:pPr>
        <w:ind w:left="2340" w:hanging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"/>
      <w:lvlJc w:val="left"/>
      <w:pPr>
        <w:ind w:left="2610" w:hanging="45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6701CBA"/>
    <w:multiLevelType w:val="hybridMultilevel"/>
    <w:tmpl w:val="A6C43ED2"/>
    <w:lvl w:ilvl="0" w:tplc="7910CB20">
      <w:start w:val="1"/>
      <w:numFmt w:val="decimal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06FD5A0E"/>
    <w:multiLevelType w:val="hybridMultilevel"/>
    <w:tmpl w:val="A09287F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077F3164"/>
    <w:multiLevelType w:val="hybridMultilevel"/>
    <w:tmpl w:val="25081A1E"/>
    <w:lvl w:ilvl="0" w:tplc="FFFFFFFF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07810C8B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078247DC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7A62224"/>
    <w:multiLevelType w:val="hybridMultilevel"/>
    <w:tmpl w:val="A09287F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9A77955"/>
    <w:multiLevelType w:val="hybridMultilevel"/>
    <w:tmpl w:val="BF6ABA5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0A8E0DE1"/>
    <w:multiLevelType w:val="hybridMultilevel"/>
    <w:tmpl w:val="87BEFF7A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(%3)"/>
      <w:lvlJc w:val="left"/>
      <w:pPr>
        <w:ind w:left="2340" w:hanging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"/>
      <w:lvlJc w:val="left"/>
      <w:pPr>
        <w:ind w:left="2610" w:hanging="45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273CD8"/>
    <w:multiLevelType w:val="hybridMultilevel"/>
    <w:tmpl w:val="D1DA15E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0F183487"/>
    <w:multiLevelType w:val="multilevel"/>
    <w:tmpl w:val="57CEFBC6"/>
    <w:lvl w:ilvl="0">
      <w:start w:val="1"/>
      <w:numFmt w:val="decimal"/>
      <w:pStyle w:val="legalAttachment"/>
      <w:lvlText w:val="Attachment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0FE9211C"/>
    <w:multiLevelType w:val="hybridMultilevel"/>
    <w:tmpl w:val="0D827A26"/>
    <w:lvl w:ilvl="0" w:tplc="F9A281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C21036"/>
    <w:multiLevelType w:val="hybridMultilevel"/>
    <w:tmpl w:val="4E020C90"/>
    <w:lvl w:ilvl="0" w:tplc="E9BC4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941E6C"/>
    <w:multiLevelType w:val="hybridMultilevel"/>
    <w:tmpl w:val="928EF494"/>
    <w:lvl w:ilvl="0" w:tplc="BCFE0448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120454B5"/>
    <w:multiLevelType w:val="multilevel"/>
    <w:tmpl w:val="D848CF7A"/>
    <w:lvl w:ilvl="0">
      <w:start w:val="1"/>
      <w:numFmt w:val="upperLetter"/>
      <w:pStyle w:val="legalRecital1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708"/>
      </w:pPr>
      <w:rPr>
        <w:rFonts w:hint="default"/>
      </w:rPr>
    </w:lvl>
  </w:abstractNum>
  <w:abstractNum w:abstractNumId="36" w15:restartNumberingAfterBreak="0">
    <w:nsid w:val="123D5716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42D3D25"/>
    <w:multiLevelType w:val="hybridMultilevel"/>
    <w:tmpl w:val="9294D2FC"/>
    <w:lvl w:ilvl="0" w:tplc="B16C17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4D27943"/>
    <w:multiLevelType w:val="hybridMultilevel"/>
    <w:tmpl w:val="EDA219AC"/>
    <w:lvl w:ilvl="0" w:tplc="FFFFFFFF">
      <w:start w:val="1"/>
      <w:numFmt w:val="lowerLetter"/>
      <w:lvlText w:val="(%1)"/>
      <w:lvlJc w:val="left"/>
      <w:pPr>
        <w:ind w:left="2876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596" w:hanging="360"/>
      </w:pPr>
    </w:lvl>
    <w:lvl w:ilvl="2" w:tplc="FFFFFFFF" w:tentative="1">
      <w:start w:val="1"/>
      <w:numFmt w:val="lowerRoman"/>
      <w:lvlText w:val="%3."/>
      <w:lvlJc w:val="right"/>
      <w:pPr>
        <w:ind w:left="4316" w:hanging="180"/>
      </w:pPr>
    </w:lvl>
    <w:lvl w:ilvl="3" w:tplc="FFFFFFFF" w:tentative="1">
      <w:start w:val="1"/>
      <w:numFmt w:val="decimal"/>
      <w:lvlText w:val="%4."/>
      <w:lvlJc w:val="left"/>
      <w:pPr>
        <w:ind w:left="5036" w:hanging="360"/>
      </w:pPr>
    </w:lvl>
    <w:lvl w:ilvl="4" w:tplc="FFFFFFFF" w:tentative="1">
      <w:start w:val="1"/>
      <w:numFmt w:val="lowerLetter"/>
      <w:lvlText w:val="%5."/>
      <w:lvlJc w:val="left"/>
      <w:pPr>
        <w:ind w:left="5756" w:hanging="360"/>
      </w:pPr>
    </w:lvl>
    <w:lvl w:ilvl="5" w:tplc="FFFFFFFF" w:tentative="1">
      <w:start w:val="1"/>
      <w:numFmt w:val="lowerRoman"/>
      <w:lvlText w:val="%6."/>
      <w:lvlJc w:val="right"/>
      <w:pPr>
        <w:ind w:left="6476" w:hanging="180"/>
      </w:pPr>
    </w:lvl>
    <w:lvl w:ilvl="6" w:tplc="FFFFFFFF" w:tentative="1">
      <w:start w:val="1"/>
      <w:numFmt w:val="decimal"/>
      <w:lvlText w:val="%7."/>
      <w:lvlJc w:val="left"/>
      <w:pPr>
        <w:ind w:left="7196" w:hanging="360"/>
      </w:pPr>
    </w:lvl>
    <w:lvl w:ilvl="7" w:tplc="FFFFFFFF" w:tentative="1">
      <w:start w:val="1"/>
      <w:numFmt w:val="lowerLetter"/>
      <w:lvlText w:val="%8."/>
      <w:lvlJc w:val="left"/>
      <w:pPr>
        <w:ind w:left="7916" w:hanging="360"/>
      </w:pPr>
    </w:lvl>
    <w:lvl w:ilvl="8" w:tplc="FFFFFFFF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39" w15:restartNumberingAfterBreak="0">
    <w:nsid w:val="157E4399"/>
    <w:multiLevelType w:val="hybridMultilevel"/>
    <w:tmpl w:val="F61406D4"/>
    <w:lvl w:ilvl="0" w:tplc="286052E4">
      <w:start w:val="35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4922AC"/>
    <w:multiLevelType w:val="hybridMultilevel"/>
    <w:tmpl w:val="8D1AA34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16712CE2"/>
    <w:multiLevelType w:val="multilevel"/>
    <w:tmpl w:val="FE26A7B0"/>
    <w:lvl w:ilvl="0">
      <w:start w:val="1"/>
      <w:numFmt w:val="lowerRoman"/>
      <w:lvlText w:val="(%1)"/>
      <w:lvlJc w:val="left"/>
      <w:pPr>
        <w:ind w:left="1701" w:hanging="85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5280"/>
        </w:tabs>
        <w:ind w:left="-32767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6000"/>
        </w:tabs>
        <w:ind w:left="-32767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672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44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160"/>
        </w:tabs>
        <w:ind w:left="-32767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8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600"/>
        </w:tabs>
        <w:ind w:left="-32767" w:firstLine="0"/>
      </w:pPr>
      <w:rPr>
        <w:rFonts w:hint="default"/>
      </w:rPr>
    </w:lvl>
  </w:abstractNum>
  <w:abstractNum w:abstractNumId="42" w15:restartNumberingAfterBreak="0">
    <w:nsid w:val="16B43759"/>
    <w:multiLevelType w:val="hybridMultilevel"/>
    <w:tmpl w:val="3D2C52BA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16EA5569"/>
    <w:multiLevelType w:val="hybridMultilevel"/>
    <w:tmpl w:val="A12EE0C6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62034F"/>
    <w:multiLevelType w:val="hybridMultilevel"/>
    <w:tmpl w:val="D1D45F6E"/>
    <w:lvl w:ilvl="0" w:tplc="4FEEF544">
      <w:start w:val="2"/>
      <w:numFmt w:val="lowerRoman"/>
      <w:lvlText w:val="(%1)"/>
      <w:lvlJc w:val="left"/>
      <w:pPr>
        <w:ind w:left="31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5" w:hanging="360"/>
      </w:pPr>
    </w:lvl>
    <w:lvl w:ilvl="2" w:tplc="0C09001B" w:tentative="1">
      <w:start w:val="1"/>
      <w:numFmt w:val="lowerRoman"/>
      <w:lvlText w:val="%3."/>
      <w:lvlJc w:val="right"/>
      <w:pPr>
        <w:ind w:left="4215" w:hanging="180"/>
      </w:pPr>
    </w:lvl>
    <w:lvl w:ilvl="3" w:tplc="0C09000F" w:tentative="1">
      <w:start w:val="1"/>
      <w:numFmt w:val="decimal"/>
      <w:lvlText w:val="%4."/>
      <w:lvlJc w:val="left"/>
      <w:pPr>
        <w:ind w:left="4935" w:hanging="360"/>
      </w:pPr>
    </w:lvl>
    <w:lvl w:ilvl="4" w:tplc="0C090019" w:tentative="1">
      <w:start w:val="1"/>
      <w:numFmt w:val="lowerLetter"/>
      <w:lvlText w:val="%5."/>
      <w:lvlJc w:val="left"/>
      <w:pPr>
        <w:ind w:left="5655" w:hanging="360"/>
      </w:pPr>
    </w:lvl>
    <w:lvl w:ilvl="5" w:tplc="0C09001B" w:tentative="1">
      <w:start w:val="1"/>
      <w:numFmt w:val="lowerRoman"/>
      <w:lvlText w:val="%6."/>
      <w:lvlJc w:val="right"/>
      <w:pPr>
        <w:ind w:left="6375" w:hanging="180"/>
      </w:pPr>
    </w:lvl>
    <w:lvl w:ilvl="6" w:tplc="0C09000F" w:tentative="1">
      <w:start w:val="1"/>
      <w:numFmt w:val="decimal"/>
      <w:lvlText w:val="%7."/>
      <w:lvlJc w:val="left"/>
      <w:pPr>
        <w:ind w:left="7095" w:hanging="360"/>
      </w:pPr>
    </w:lvl>
    <w:lvl w:ilvl="7" w:tplc="0C090019" w:tentative="1">
      <w:start w:val="1"/>
      <w:numFmt w:val="lowerLetter"/>
      <w:lvlText w:val="%8."/>
      <w:lvlJc w:val="left"/>
      <w:pPr>
        <w:ind w:left="7815" w:hanging="360"/>
      </w:pPr>
    </w:lvl>
    <w:lvl w:ilvl="8" w:tplc="0C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5" w15:restartNumberingAfterBreak="0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1A3F0F96"/>
    <w:multiLevelType w:val="hybridMultilevel"/>
    <w:tmpl w:val="A09287F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AF25CCD"/>
    <w:multiLevelType w:val="hybridMultilevel"/>
    <w:tmpl w:val="D00274B2"/>
    <w:lvl w:ilvl="0" w:tplc="F9A2817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B2F0886"/>
    <w:multiLevelType w:val="hybridMultilevel"/>
    <w:tmpl w:val="0116F5A8"/>
    <w:lvl w:ilvl="0" w:tplc="666E1842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1B4D11FF"/>
    <w:multiLevelType w:val="hybridMultilevel"/>
    <w:tmpl w:val="ECFAF5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B88768D"/>
    <w:multiLevelType w:val="hybridMultilevel"/>
    <w:tmpl w:val="EDA219AC"/>
    <w:lvl w:ilvl="0" w:tplc="FFFFFFFF">
      <w:start w:val="1"/>
      <w:numFmt w:val="lowerLetter"/>
      <w:lvlText w:val="(%1)"/>
      <w:lvlJc w:val="left"/>
      <w:pPr>
        <w:ind w:left="2876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596" w:hanging="360"/>
      </w:pPr>
    </w:lvl>
    <w:lvl w:ilvl="2" w:tplc="FFFFFFFF" w:tentative="1">
      <w:start w:val="1"/>
      <w:numFmt w:val="lowerRoman"/>
      <w:lvlText w:val="%3."/>
      <w:lvlJc w:val="right"/>
      <w:pPr>
        <w:ind w:left="4316" w:hanging="180"/>
      </w:pPr>
    </w:lvl>
    <w:lvl w:ilvl="3" w:tplc="FFFFFFFF" w:tentative="1">
      <w:start w:val="1"/>
      <w:numFmt w:val="decimal"/>
      <w:lvlText w:val="%4."/>
      <w:lvlJc w:val="left"/>
      <w:pPr>
        <w:ind w:left="5036" w:hanging="360"/>
      </w:pPr>
    </w:lvl>
    <w:lvl w:ilvl="4" w:tplc="FFFFFFFF" w:tentative="1">
      <w:start w:val="1"/>
      <w:numFmt w:val="lowerLetter"/>
      <w:lvlText w:val="%5."/>
      <w:lvlJc w:val="left"/>
      <w:pPr>
        <w:ind w:left="5756" w:hanging="360"/>
      </w:pPr>
    </w:lvl>
    <w:lvl w:ilvl="5" w:tplc="FFFFFFFF" w:tentative="1">
      <w:start w:val="1"/>
      <w:numFmt w:val="lowerRoman"/>
      <w:lvlText w:val="%6."/>
      <w:lvlJc w:val="right"/>
      <w:pPr>
        <w:ind w:left="6476" w:hanging="180"/>
      </w:pPr>
    </w:lvl>
    <w:lvl w:ilvl="6" w:tplc="FFFFFFFF" w:tentative="1">
      <w:start w:val="1"/>
      <w:numFmt w:val="decimal"/>
      <w:lvlText w:val="%7."/>
      <w:lvlJc w:val="left"/>
      <w:pPr>
        <w:ind w:left="7196" w:hanging="360"/>
      </w:pPr>
    </w:lvl>
    <w:lvl w:ilvl="7" w:tplc="FFFFFFFF" w:tentative="1">
      <w:start w:val="1"/>
      <w:numFmt w:val="lowerLetter"/>
      <w:lvlText w:val="%8."/>
      <w:lvlJc w:val="left"/>
      <w:pPr>
        <w:ind w:left="7916" w:hanging="360"/>
      </w:pPr>
    </w:lvl>
    <w:lvl w:ilvl="8" w:tplc="FFFFFFFF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51" w15:restartNumberingAfterBreak="0">
    <w:nsid w:val="1CAB009F"/>
    <w:multiLevelType w:val="hybridMultilevel"/>
    <w:tmpl w:val="E684F99E"/>
    <w:lvl w:ilvl="0" w:tplc="EF46F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DE7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466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765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9A5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04D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908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367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F4B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2" w15:restartNumberingAfterBreak="0">
    <w:nsid w:val="1CCD1B82"/>
    <w:multiLevelType w:val="hybridMultilevel"/>
    <w:tmpl w:val="0D4442D6"/>
    <w:lvl w:ilvl="0" w:tplc="A07675A6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D197823"/>
    <w:multiLevelType w:val="hybridMultilevel"/>
    <w:tmpl w:val="42B209EE"/>
    <w:lvl w:ilvl="0" w:tplc="D7927F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1D7B2757"/>
    <w:multiLevelType w:val="hybridMultilevel"/>
    <w:tmpl w:val="ECFAF5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D7C588C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7" w15:restartNumberingAfterBreak="0">
    <w:nsid w:val="1DC84049"/>
    <w:multiLevelType w:val="multilevel"/>
    <w:tmpl w:val="063A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F251233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1F385C1A"/>
    <w:multiLevelType w:val="hybridMultilevel"/>
    <w:tmpl w:val="2CA89542"/>
    <w:lvl w:ilvl="0" w:tplc="EC68E446">
      <w:start w:val="35"/>
      <w:numFmt w:val="lowerLetter"/>
      <w:lvlText w:val="(%1)"/>
      <w:lvlJc w:val="left"/>
      <w:pPr>
        <w:ind w:left="27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15" w:hanging="360"/>
      </w:pPr>
    </w:lvl>
    <w:lvl w:ilvl="2" w:tplc="0C09001B" w:tentative="1">
      <w:start w:val="1"/>
      <w:numFmt w:val="lowerRoman"/>
      <w:lvlText w:val="%3."/>
      <w:lvlJc w:val="right"/>
      <w:pPr>
        <w:ind w:left="3135" w:hanging="180"/>
      </w:pPr>
    </w:lvl>
    <w:lvl w:ilvl="3" w:tplc="0C09000F" w:tentative="1">
      <w:start w:val="1"/>
      <w:numFmt w:val="decimal"/>
      <w:lvlText w:val="%4."/>
      <w:lvlJc w:val="left"/>
      <w:pPr>
        <w:ind w:left="3855" w:hanging="360"/>
      </w:pPr>
    </w:lvl>
    <w:lvl w:ilvl="4" w:tplc="0C090019" w:tentative="1">
      <w:start w:val="1"/>
      <w:numFmt w:val="lowerLetter"/>
      <w:lvlText w:val="%5."/>
      <w:lvlJc w:val="left"/>
      <w:pPr>
        <w:ind w:left="4575" w:hanging="360"/>
      </w:pPr>
    </w:lvl>
    <w:lvl w:ilvl="5" w:tplc="0C09001B" w:tentative="1">
      <w:start w:val="1"/>
      <w:numFmt w:val="lowerRoman"/>
      <w:lvlText w:val="%6."/>
      <w:lvlJc w:val="right"/>
      <w:pPr>
        <w:ind w:left="5295" w:hanging="180"/>
      </w:pPr>
    </w:lvl>
    <w:lvl w:ilvl="6" w:tplc="0C09000F" w:tentative="1">
      <w:start w:val="1"/>
      <w:numFmt w:val="decimal"/>
      <w:lvlText w:val="%7."/>
      <w:lvlJc w:val="left"/>
      <w:pPr>
        <w:ind w:left="6015" w:hanging="360"/>
      </w:pPr>
    </w:lvl>
    <w:lvl w:ilvl="7" w:tplc="0C090019" w:tentative="1">
      <w:start w:val="1"/>
      <w:numFmt w:val="lowerLetter"/>
      <w:lvlText w:val="%8."/>
      <w:lvlJc w:val="left"/>
      <w:pPr>
        <w:ind w:left="6735" w:hanging="360"/>
      </w:pPr>
    </w:lvl>
    <w:lvl w:ilvl="8" w:tplc="0C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0" w15:restartNumberingAfterBreak="0">
    <w:nsid w:val="1FB4742D"/>
    <w:multiLevelType w:val="hybridMultilevel"/>
    <w:tmpl w:val="A83CB744"/>
    <w:lvl w:ilvl="0" w:tplc="68E808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1FEA074B"/>
    <w:multiLevelType w:val="hybridMultilevel"/>
    <w:tmpl w:val="8FA41026"/>
    <w:lvl w:ilvl="0" w:tplc="1F20735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C6A41760">
      <w:start w:val="1"/>
      <w:numFmt w:val="lowerRoman"/>
      <w:lvlText w:val="(%2)"/>
      <w:lvlJc w:val="right"/>
      <w:pPr>
        <w:ind w:left="32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2" w15:restartNumberingAfterBreak="0">
    <w:nsid w:val="200B0FFE"/>
    <w:multiLevelType w:val="hybridMultilevel"/>
    <w:tmpl w:val="1E7CE506"/>
    <w:lvl w:ilvl="0" w:tplc="D9C88A3E">
      <w:start w:val="1"/>
      <w:numFmt w:val="decimal"/>
      <w:lvlText w:val="%1"/>
      <w:lvlJc w:val="left"/>
      <w:pPr>
        <w:ind w:left="711" w:hanging="304"/>
      </w:pPr>
      <w:rPr>
        <w:rFonts w:ascii="Times New Roman" w:eastAsia="Gill Sans MT" w:hAnsi="Times New Roman" w:cs="Times New Roman" w:hint="default"/>
        <w:b w:val="0"/>
        <w:bCs w:val="0"/>
        <w:i w:val="0"/>
        <w:iCs w:val="0"/>
        <w:w w:val="125"/>
        <w:sz w:val="24"/>
        <w:szCs w:val="24"/>
        <w:lang w:val="en-US" w:eastAsia="en-US" w:bidi="ar-SA"/>
      </w:rPr>
    </w:lvl>
    <w:lvl w:ilvl="1" w:tplc="00F04DC8">
      <w:start w:val="1"/>
      <w:numFmt w:val="lowerLetter"/>
      <w:lvlText w:val="(%2)"/>
      <w:lvlJc w:val="left"/>
      <w:pPr>
        <w:ind w:left="1055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0"/>
        <w:sz w:val="17"/>
        <w:szCs w:val="17"/>
        <w:lang w:val="en-US" w:eastAsia="en-US" w:bidi="ar-SA"/>
      </w:rPr>
    </w:lvl>
    <w:lvl w:ilvl="2" w:tplc="4C6C2794">
      <w:numFmt w:val="bullet"/>
      <w:lvlText w:val="•"/>
      <w:lvlJc w:val="left"/>
      <w:pPr>
        <w:ind w:left="2060" w:hanging="344"/>
      </w:pPr>
      <w:rPr>
        <w:rFonts w:hint="default"/>
        <w:lang w:val="en-US" w:eastAsia="en-US" w:bidi="ar-SA"/>
      </w:rPr>
    </w:lvl>
    <w:lvl w:ilvl="3" w:tplc="D7DA6892">
      <w:numFmt w:val="bullet"/>
      <w:lvlText w:val="•"/>
      <w:lvlJc w:val="left"/>
      <w:pPr>
        <w:ind w:left="3061" w:hanging="344"/>
      </w:pPr>
      <w:rPr>
        <w:rFonts w:hint="default"/>
        <w:lang w:val="en-US" w:eastAsia="en-US" w:bidi="ar-SA"/>
      </w:rPr>
    </w:lvl>
    <w:lvl w:ilvl="4" w:tplc="2B328E5E">
      <w:numFmt w:val="bullet"/>
      <w:lvlText w:val="•"/>
      <w:lvlJc w:val="left"/>
      <w:pPr>
        <w:ind w:left="4061" w:hanging="344"/>
      </w:pPr>
      <w:rPr>
        <w:rFonts w:hint="default"/>
        <w:lang w:val="en-US" w:eastAsia="en-US" w:bidi="ar-SA"/>
      </w:rPr>
    </w:lvl>
    <w:lvl w:ilvl="5" w:tplc="52EE0E2C">
      <w:numFmt w:val="bullet"/>
      <w:lvlText w:val="•"/>
      <w:lvlJc w:val="left"/>
      <w:pPr>
        <w:ind w:left="5062" w:hanging="344"/>
      </w:pPr>
      <w:rPr>
        <w:rFonts w:hint="default"/>
        <w:lang w:val="en-US" w:eastAsia="en-US" w:bidi="ar-SA"/>
      </w:rPr>
    </w:lvl>
    <w:lvl w:ilvl="6" w:tplc="24A66B3E">
      <w:numFmt w:val="bullet"/>
      <w:lvlText w:val="•"/>
      <w:lvlJc w:val="left"/>
      <w:pPr>
        <w:ind w:left="6063" w:hanging="344"/>
      </w:pPr>
      <w:rPr>
        <w:rFonts w:hint="default"/>
        <w:lang w:val="en-US" w:eastAsia="en-US" w:bidi="ar-SA"/>
      </w:rPr>
    </w:lvl>
    <w:lvl w:ilvl="7" w:tplc="9B6289BC">
      <w:numFmt w:val="bullet"/>
      <w:lvlText w:val="•"/>
      <w:lvlJc w:val="left"/>
      <w:pPr>
        <w:ind w:left="7063" w:hanging="344"/>
      </w:pPr>
      <w:rPr>
        <w:rFonts w:hint="default"/>
        <w:lang w:val="en-US" w:eastAsia="en-US" w:bidi="ar-SA"/>
      </w:rPr>
    </w:lvl>
    <w:lvl w:ilvl="8" w:tplc="528057A8">
      <w:numFmt w:val="bullet"/>
      <w:lvlText w:val="•"/>
      <w:lvlJc w:val="left"/>
      <w:pPr>
        <w:ind w:left="8064" w:hanging="344"/>
      </w:pPr>
      <w:rPr>
        <w:rFonts w:hint="default"/>
        <w:lang w:val="en-US" w:eastAsia="en-US" w:bidi="ar-SA"/>
      </w:rPr>
    </w:lvl>
  </w:abstractNum>
  <w:abstractNum w:abstractNumId="63" w15:restartNumberingAfterBreak="0">
    <w:nsid w:val="21C418C0"/>
    <w:multiLevelType w:val="hybridMultilevel"/>
    <w:tmpl w:val="4EA0C39A"/>
    <w:lvl w:ilvl="0" w:tplc="7048141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24C71A7"/>
    <w:multiLevelType w:val="hybridMultilevel"/>
    <w:tmpl w:val="330E28F8"/>
    <w:lvl w:ilvl="0" w:tplc="C4FA32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2CC1C47"/>
    <w:multiLevelType w:val="hybridMultilevel"/>
    <w:tmpl w:val="2F006C9C"/>
    <w:lvl w:ilvl="0" w:tplc="0C090001">
      <w:start w:val="1"/>
      <w:numFmt w:val="bullet"/>
      <w:lvlText w:val=""/>
      <w:lvlJc w:val="left"/>
      <w:pPr>
        <w:ind w:left="-1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</w:abstractNum>
  <w:abstractNum w:abstractNumId="66" w15:restartNumberingAfterBreak="0">
    <w:nsid w:val="22F37913"/>
    <w:multiLevelType w:val="hybridMultilevel"/>
    <w:tmpl w:val="BF6ABA5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 w15:restartNumberingAfterBreak="0">
    <w:nsid w:val="23E3669A"/>
    <w:multiLevelType w:val="hybridMultilevel"/>
    <w:tmpl w:val="B86CA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2B1BE2"/>
    <w:multiLevelType w:val="hybridMultilevel"/>
    <w:tmpl w:val="A83CB74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255B3BE7"/>
    <w:multiLevelType w:val="hybridMultilevel"/>
    <w:tmpl w:val="B3CE8402"/>
    <w:lvl w:ilvl="0" w:tplc="9DB841F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B00EA7"/>
    <w:multiLevelType w:val="multilevel"/>
    <w:tmpl w:val="8CEC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65538D4"/>
    <w:multiLevelType w:val="hybridMultilevel"/>
    <w:tmpl w:val="ABFA1AA6"/>
    <w:lvl w:ilvl="0" w:tplc="6DA84214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955CD5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79F40A7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27F0533E"/>
    <w:multiLevelType w:val="hybridMultilevel"/>
    <w:tmpl w:val="A16AFBC8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B0B6D054">
      <w:start w:val="1"/>
      <w:numFmt w:val="lowerLetter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29F848CC"/>
    <w:multiLevelType w:val="hybridMultilevel"/>
    <w:tmpl w:val="8C0AE146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2A6A6E8E"/>
    <w:multiLevelType w:val="hybridMultilevel"/>
    <w:tmpl w:val="3D2C52BA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 w15:restartNumberingAfterBreak="0">
    <w:nsid w:val="2CD6390C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D067069"/>
    <w:multiLevelType w:val="hybridMultilevel"/>
    <w:tmpl w:val="ECFAF5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D6E03A5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DE566BD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2" w15:restartNumberingAfterBreak="0">
    <w:nsid w:val="2FA912F4"/>
    <w:multiLevelType w:val="hybridMultilevel"/>
    <w:tmpl w:val="9A9A9806"/>
    <w:lvl w:ilvl="0" w:tplc="6424517C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3" w15:restartNumberingAfterBreak="0">
    <w:nsid w:val="308515D7"/>
    <w:multiLevelType w:val="hybridMultilevel"/>
    <w:tmpl w:val="BF4099B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9A28172">
      <w:numFmt w:val="bullet"/>
      <w:lvlText w:val="•"/>
      <w:lvlJc w:val="left"/>
      <w:pPr>
        <w:ind w:left="3015" w:hanging="855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08B6EFF"/>
    <w:multiLevelType w:val="hybridMultilevel"/>
    <w:tmpl w:val="8D1AA34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31055A1A"/>
    <w:multiLevelType w:val="hybridMultilevel"/>
    <w:tmpl w:val="8D1AA34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31472AEE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31BE0ECC"/>
    <w:multiLevelType w:val="hybridMultilevel"/>
    <w:tmpl w:val="57E8F93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24B1B1A"/>
    <w:multiLevelType w:val="hybridMultilevel"/>
    <w:tmpl w:val="A12EE0C6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2650C90"/>
    <w:multiLevelType w:val="hybridMultilevel"/>
    <w:tmpl w:val="D97AC55E"/>
    <w:lvl w:ilvl="0" w:tplc="FFFFFFFF">
      <w:start w:val="1"/>
      <w:numFmt w:val="lowerRoman"/>
      <w:lvlText w:val="(%1)"/>
      <w:lvlJc w:val="left"/>
      <w:pPr>
        <w:ind w:left="306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2A46ED8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33246FB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33D76A2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33405449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34AE27CB"/>
    <w:multiLevelType w:val="hybridMultilevel"/>
    <w:tmpl w:val="A83CB74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354C5D05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36E5216C"/>
    <w:multiLevelType w:val="hybridMultilevel"/>
    <w:tmpl w:val="29A27ABC"/>
    <w:lvl w:ilvl="0" w:tplc="950ED2C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3811355C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9D22157"/>
    <w:multiLevelType w:val="hybridMultilevel"/>
    <w:tmpl w:val="FFFFFFFF"/>
    <w:lvl w:ilvl="0" w:tplc="B91AD18E">
      <w:start w:val="1"/>
      <w:numFmt w:val="lowerLetter"/>
      <w:lvlText w:val="(%1)"/>
      <w:lvlJc w:val="left"/>
      <w:pPr>
        <w:ind w:left="1800" w:hanging="360"/>
      </w:pPr>
    </w:lvl>
    <w:lvl w:ilvl="1" w:tplc="E2C8A2F0">
      <w:start w:val="1"/>
      <w:numFmt w:val="lowerLetter"/>
      <w:lvlText w:val="%2."/>
      <w:lvlJc w:val="left"/>
      <w:pPr>
        <w:ind w:left="2520" w:hanging="360"/>
      </w:pPr>
    </w:lvl>
    <w:lvl w:ilvl="2" w:tplc="6DA48AAE">
      <w:start w:val="1"/>
      <w:numFmt w:val="lowerRoman"/>
      <w:lvlText w:val="%3."/>
      <w:lvlJc w:val="right"/>
      <w:pPr>
        <w:ind w:left="3240" w:hanging="180"/>
      </w:pPr>
    </w:lvl>
    <w:lvl w:ilvl="3" w:tplc="B4104D08">
      <w:start w:val="1"/>
      <w:numFmt w:val="decimal"/>
      <w:lvlText w:val="%4."/>
      <w:lvlJc w:val="left"/>
      <w:pPr>
        <w:ind w:left="3960" w:hanging="360"/>
      </w:pPr>
    </w:lvl>
    <w:lvl w:ilvl="4" w:tplc="949CAB4C">
      <w:start w:val="1"/>
      <w:numFmt w:val="lowerLetter"/>
      <w:lvlText w:val="%5."/>
      <w:lvlJc w:val="left"/>
      <w:pPr>
        <w:ind w:left="4680" w:hanging="360"/>
      </w:pPr>
    </w:lvl>
    <w:lvl w:ilvl="5" w:tplc="2E108C8A">
      <w:start w:val="1"/>
      <w:numFmt w:val="lowerRoman"/>
      <w:lvlText w:val="%6."/>
      <w:lvlJc w:val="right"/>
      <w:pPr>
        <w:ind w:left="5400" w:hanging="180"/>
      </w:pPr>
    </w:lvl>
    <w:lvl w:ilvl="6" w:tplc="02DACAE2">
      <w:start w:val="1"/>
      <w:numFmt w:val="decimal"/>
      <w:lvlText w:val="%7."/>
      <w:lvlJc w:val="left"/>
      <w:pPr>
        <w:ind w:left="6120" w:hanging="360"/>
      </w:pPr>
    </w:lvl>
    <w:lvl w:ilvl="7" w:tplc="E7C28B7C">
      <w:start w:val="1"/>
      <w:numFmt w:val="lowerLetter"/>
      <w:lvlText w:val="%8."/>
      <w:lvlJc w:val="left"/>
      <w:pPr>
        <w:ind w:left="6840" w:hanging="360"/>
      </w:pPr>
    </w:lvl>
    <w:lvl w:ilvl="8" w:tplc="774410F4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3AE80ABB"/>
    <w:multiLevelType w:val="hybridMultilevel"/>
    <w:tmpl w:val="B2E0E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4D465C"/>
    <w:multiLevelType w:val="multilevel"/>
    <w:tmpl w:val="104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3B932CBB"/>
    <w:multiLevelType w:val="singleLevel"/>
    <w:tmpl w:val="96EC4D06"/>
    <w:lvl w:ilvl="0">
      <w:start w:val="1"/>
      <w:numFmt w:val="none"/>
      <w:lvlText w:val="3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102" w15:restartNumberingAfterBreak="0">
    <w:nsid w:val="3BA9700F"/>
    <w:multiLevelType w:val="hybridMultilevel"/>
    <w:tmpl w:val="24C608FE"/>
    <w:lvl w:ilvl="0" w:tplc="55ECC2FE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3" w15:restartNumberingAfterBreak="0">
    <w:nsid w:val="3C3572E1"/>
    <w:multiLevelType w:val="hybridMultilevel"/>
    <w:tmpl w:val="C01ED16C"/>
    <w:lvl w:ilvl="0" w:tplc="A7249D34">
      <w:start w:val="2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682F1F"/>
    <w:multiLevelType w:val="hybridMultilevel"/>
    <w:tmpl w:val="3C88B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C80945"/>
    <w:multiLevelType w:val="hybridMultilevel"/>
    <w:tmpl w:val="3D2C52BA"/>
    <w:lvl w:ilvl="0" w:tplc="FFFFFFFF">
      <w:start w:val="1"/>
      <w:numFmt w:val="lowerLetter"/>
      <w:lvlText w:val="(%1)"/>
      <w:lvlJc w:val="left"/>
      <w:pPr>
        <w:ind w:left="25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06" w15:restartNumberingAfterBreak="0">
    <w:nsid w:val="3D466AD3"/>
    <w:multiLevelType w:val="hybridMultilevel"/>
    <w:tmpl w:val="8E06EB8C"/>
    <w:lvl w:ilvl="0" w:tplc="D310AFDE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7" w15:restartNumberingAfterBreak="0">
    <w:nsid w:val="413E33B3"/>
    <w:multiLevelType w:val="hybridMultilevel"/>
    <w:tmpl w:val="FC2E1B46"/>
    <w:lvl w:ilvl="0" w:tplc="FFFFFFFF">
      <w:start w:val="9"/>
      <w:numFmt w:val="lowerLetter"/>
      <w:lvlText w:val="(%1)"/>
      <w:lvlJc w:val="left"/>
      <w:pPr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08" w15:restartNumberingAfterBreak="0">
    <w:nsid w:val="42A15AAD"/>
    <w:multiLevelType w:val="hybridMultilevel"/>
    <w:tmpl w:val="5B6A6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3CC3C6F"/>
    <w:multiLevelType w:val="hybridMultilevel"/>
    <w:tmpl w:val="56E2703E"/>
    <w:lvl w:ilvl="0" w:tplc="8960A41E">
      <w:start w:val="1"/>
      <w:numFmt w:val="lowerLetter"/>
      <w:lvlText w:val="%1)"/>
      <w:lvlJc w:val="left"/>
      <w:pPr>
        <w:ind w:left="720" w:hanging="360"/>
      </w:pPr>
    </w:lvl>
    <w:lvl w:ilvl="1" w:tplc="9DA09710">
      <w:start w:val="1"/>
      <w:numFmt w:val="lowerLetter"/>
      <w:lvlText w:val="%2)"/>
      <w:lvlJc w:val="left"/>
      <w:pPr>
        <w:ind w:left="720" w:hanging="360"/>
      </w:pPr>
    </w:lvl>
    <w:lvl w:ilvl="2" w:tplc="A8729254">
      <w:start w:val="1"/>
      <w:numFmt w:val="lowerLetter"/>
      <w:lvlText w:val="%3)"/>
      <w:lvlJc w:val="left"/>
      <w:pPr>
        <w:ind w:left="720" w:hanging="360"/>
      </w:pPr>
    </w:lvl>
    <w:lvl w:ilvl="3" w:tplc="37A04C14">
      <w:start w:val="1"/>
      <w:numFmt w:val="lowerLetter"/>
      <w:lvlText w:val="%4)"/>
      <w:lvlJc w:val="left"/>
      <w:pPr>
        <w:ind w:left="720" w:hanging="360"/>
      </w:pPr>
    </w:lvl>
    <w:lvl w:ilvl="4" w:tplc="0FE4DF20">
      <w:start w:val="1"/>
      <w:numFmt w:val="lowerLetter"/>
      <w:lvlText w:val="%5)"/>
      <w:lvlJc w:val="left"/>
      <w:pPr>
        <w:ind w:left="720" w:hanging="360"/>
      </w:pPr>
    </w:lvl>
    <w:lvl w:ilvl="5" w:tplc="7F1E255A">
      <w:start w:val="1"/>
      <w:numFmt w:val="lowerLetter"/>
      <w:lvlText w:val="%6)"/>
      <w:lvlJc w:val="left"/>
      <w:pPr>
        <w:ind w:left="720" w:hanging="360"/>
      </w:pPr>
    </w:lvl>
    <w:lvl w:ilvl="6" w:tplc="4E6E341C">
      <w:start w:val="1"/>
      <w:numFmt w:val="lowerLetter"/>
      <w:lvlText w:val="%7)"/>
      <w:lvlJc w:val="left"/>
      <w:pPr>
        <w:ind w:left="720" w:hanging="360"/>
      </w:pPr>
    </w:lvl>
    <w:lvl w:ilvl="7" w:tplc="71E62298">
      <w:start w:val="1"/>
      <w:numFmt w:val="lowerLetter"/>
      <w:lvlText w:val="%8)"/>
      <w:lvlJc w:val="left"/>
      <w:pPr>
        <w:ind w:left="720" w:hanging="360"/>
      </w:pPr>
    </w:lvl>
    <w:lvl w:ilvl="8" w:tplc="6AFA7DDA">
      <w:start w:val="1"/>
      <w:numFmt w:val="lowerLetter"/>
      <w:lvlText w:val="%9)"/>
      <w:lvlJc w:val="left"/>
      <w:pPr>
        <w:ind w:left="720" w:hanging="360"/>
      </w:pPr>
    </w:lvl>
  </w:abstractNum>
  <w:abstractNum w:abstractNumId="110" w15:restartNumberingAfterBreak="0">
    <w:nsid w:val="43F12A5A"/>
    <w:multiLevelType w:val="hybridMultilevel"/>
    <w:tmpl w:val="ECFAF5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49A09A5"/>
    <w:multiLevelType w:val="hybridMultilevel"/>
    <w:tmpl w:val="7C9A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5273CC6"/>
    <w:multiLevelType w:val="hybridMultilevel"/>
    <w:tmpl w:val="71AC6F30"/>
    <w:lvl w:ilvl="0" w:tplc="731EDEEE">
      <w:start w:val="1"/>
      <w:numFmt w:val="lowerLetter"/>
      <w:lvlText w:val="(%1)"/>
      <w:lvlJc w:val="left"/>
      <w:pPr>
        <w:ind w:left="1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3" w15:restartNumberingAfterBreak="0">
    <w:nsid w:val="45DD6BEB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4" w15:restartNumberingAfterBreak="0">
    <w:nsid w:val="46446F5C"/>
    <w:multiLevelType w:val="hybridMultilevel"/>
    <w:tmpl w:val="8D1AA34A"/>
    <w:lvl w:ilvl="0" w:tplc="FFFFFFFF">
      <w:start w:val="1"/>
      <w:numFmt w:val="lowerLetter"/>
      <w:lvlText w:val="(%1)"/>
      <w:lvlJc w:val="left"/>
      <w:pPr>
        <w:ind w:left="177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47490D01"/>
    <w:multiLevelType w:val="multilevel"/>
    <w:tmpl w:val="22E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7B520D2"/>
    <w:multiLevelType w:val="hybridMultilevel"/>
    <w:tmpl w:val="8E70CD28"/>
    <w:lvl w:ilvl="0" w:tplc="A788B18A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78604A"/>
    <w:multiLevelType w:val="hybridMultilevel"/>
    <w:tmpl w:val="77902B14"/>
    <w:lvl w:ilvl="0" w:tplc="7C9E2F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489E2A6A"/>
    <w:multiLevelType w:val="hybridMultilevel"/>
    <w:tmpl w:val="C2CC9270"/>
    <w:lvl w:ilvl="0" w:tplc="0C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0" w15:restartNumberingAfterBreak="0">
    <w:nsid w:val="48E54522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1" w15:restartNumberingAfterBreak="0">
    <w:nsid w:val="4901614F"/>
    <w:multiLevelType w:val="hybridMultilevel"/>
    <w:tmpl w:val="86560E58"/>
    <w:lvl w:ilvl="0" w:tplc="D8BC4C90">
      <w:start w:val="2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2" w15:restartNumberingAfterBreak="0">
    <w:nsid w:val="497C4E56"/>
    <w:multiLevelType w:val="hybridMultilevel"/>
    <w:tmpl w:val="A12EE0C6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D82F5D"/>
    <w:multiLevelType w:val="hybridMultilevel"/>
    <w:tmpl w:val="9636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B164795"/>
    <w:multiLevelType w:val="hybridMultilevel"/>
    <w:tmpl w:val="8C0AE146"/>
    <w:lvl w:ilvl="0" w:tplc="C4F0C0A2">
      <w:start w:val="1"/>
      <w:numFmt w:val="decimal"/>
      <w:lvlText w:val="(%1)"/>
      <w:lvlJc w:val="left"/>
      <w:pPr>
        <w:ind w:left="22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951" w:hanging="360"/>
      </w:pPr>
    </w:lvl>
    <w:lvl w:ilvl="2" w:tplc="0C09001B" w:tentative="1">
      <w:start w:val="1"/>
      <w:numFmt w:val="lowerRoman"/>
      <w:lvlText w:val="%3."/>
      <w:lvlJc w:val="right"/>
      <w:pPr>
        <w:ind w:left="3671" w:hanging="180"/>
      </w:pPr>
    </w:lvl>
    <w:lvl w:ilvl="3" w:tplc="0C09000F" w:tentative="1">
      <w:start w:val="1"/>
      <w:numFmt w:val="decimal"/>
      <w:lvlText w:val="%4."/>
      <w:lvlJc w:val="left"/>
      <w:pPr>
        <w:ind w:left="4391" w:hanging="360"/>
      </w:pPr>
    </w:lvl>
    <w:lvl w:ilvl="4" w:tplc="0C090019" w:tentative="1">
      <w:start w:val="1"/>
      <w:numFmt w:val="lowerLetter"/>
      <w:lvlText w:val="%5."/>
      <w:lvlJc w:val="left"/>
      <w:pPr>
        <w:ind w:left="5111" w:hanging="360"/>
      </w:pPr>
    </w:lvl>
    <w:lvl w:ilvl="5" w:tplc="0C09001B" w:tentative="1">
      <w:start w:val="1"/>
      <w:numFmt w:val="lowerRoman"/>
      <w:lvlText w:val="%6."/>
      <w:lvlJc w:val="right"/>
      <w:pPr>
        <w:ind w:left="5831" w:hanging="180"/>
      </w:pPr>
    </w:lvl>
    <w:lvl w:ilvl="6" w:tplc="0C09000F" w:tentative="1">
      <w:start w:val="1"/>
      <w:numFmt w:val="decimal"/>
      <w:lvlText w:val="%7."/>
      <w:lvlJc w:val="left"/>
      <w:pPr>
        <w:ind w:left="6551" w:hanging="360"/>
      </w:pPr>
    </w:lvl>
    <w:lvl w:ilvl="7" w:tplc="0C090019" w:tentative="1">
      <w:start w:val="1"/>
      <w:numFmt w:val="lowerLetter"/>
      <w:lvlText w:val="%8."/>
      <w:lvlJc w:val="left"/>
      <w:pPr>
        <w:ind w:left="7271" w:hanging="360"/>
      </w:pPr>
    </w:lvl>
    <w:lvl w:ilvl="8" w:tplc="0C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25" w15:restartNumberingAfterBreak="0">
    <w:nsid w:val="4B4F59A3"/>
    <w:multiLevelType w:val="hybridMultilevel"/>
    <w:tmpl w:val="1F3453A2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B9F6A40"/>
    <w:multiLevelType w:val="hybridMultilevel"/>
    <w:tmpl w:val="37FAEA9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CE02DACC">
      <w:start w:val="1"/>
      <w:numFmt w:val="lowerRoman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C535E9A"/>
    <w:multiLevelType w:val="hybridMultilevel"/>
    <w:tmpl w:val="8D1AA34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D795BF1"/>
    <w:multiLevelType w:val="hybridMultilevel"/>
    <w:tmpl w:val="E7264544"/>
    <w:lvl w:ilvl="0" w:tplc="C088CED2">
      <w:start w:val="9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9" w15:restartNumberingAfterBreak="0">
    <w:nsid w:val="4E567F4E"/>
    <w:multiLevelType w:val="hybridMultilevel"/>
    <w:tmpl w:val="FC2E1B46"/>
    <w:lvl w:ilvl="0" w:tplc="FFFFFFFF">
      <w:start w:val="9"/>
      <w:numFmt w:val="lowerLetter"/>
      <w:lvlText w:val="(%1)"/>
      <w:lvlJc w:val="left"/>
      <w:pPr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30" w15:restartNumberingAfterBreak="0">
    <w:nsid w:val="4FCE573F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1" w15:restartNumberingAfterBreak="0">
    <w:nsid w:val="500D3A7A"/>
    <w:multiLevelType w:val="hybridMultilevel"/>
    <w:tmpl w:val="D97AC55E"/>
    <w:lvl w:ilvl="0" w:tplc="46DA7D02">
      <w:start w:val="1"/>
      <w:numFmt w:val="lowerRoman"/>
      <w:lvlText w:val="(%1)"/>
      <w:lvlJc w:val="left"/>
      <w:pPr>
        <w:ind w:left="3060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029039D"/>
    <w:multiLevelType w:val="hybridMultilevel"/>
    <w:tmpl w:val="921E14D8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51A2031C"/>
    <w:multiLevelType w:val="hybridMultilevel"/>
    <w:tmpl w:val="8D1AA34A"/>
    <w:lvl w:ilvl="0" w:tplc="E5D8336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1A97756"/>
    <w:multiLevelType w:val="hybridMultilevel"/>
    <w:tmpl w:val="69545C44"/>
    <w:lvl w:ilvl="0" w:tplc="226CF5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1CB19E0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6" w15:restartNumberingAfterBreak="0">
    <w:nsid w:val="52007E4A"/>
    <w:multiLevelType w:val="hybridMultilevel"/>
    <w:tmpl w:val="FC2E1B46"/>
    <w:lvl w:ilvl="0" w:tplc="A26A6548">
      <w:start w:val="9"/>
      <w:numFmt w:val="lowerLetter"/>
      <w:lvlText w:val="(%1)"/>
      <w:lvlJc w:val="left"/>
      <w:pPr>
        <w:ind w:left="27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5" w:hanging="360"/>
      </w:pPr>
    </w:lvl>
    <w:lvl w:ilvl="2" w:tplc="0C09001B" w:tentative="1">
      <w:start w:val="1"/>
      <w:numFmt w:val="lowerRoman"/>
      <w:lvlText w:val="%3."/>
      <w:lvlJc w:val="right"/>
      <w:pPr>
        <w:ind w:left="4215" w:hanging="180"/>
      </w:pPr>
    </w:lvl>
    <w:lvl w:ilvl="3" w:tplc="0C09000F" w:tentative="1">
      <w:start w:val="1"/>
      <w:numFmt w:val="decimal"/>
      <w:lvlText w:val="%4."/>
      <w:lvlJc w:val="left"/>
      <w:pPr>
        <w:ind w:left="4935" w:hanging="360"/>
      </w:pPr>
    </w:lvl>
    <w:lvl w:ilvl="4" w:tplc="0C090019" w:tentative="1">
      <w:start w:val="1"/>
      <w:numFmt w:val="lowerLetter"/>
      <w:lvlText w:val="%5."/>
      <w:lvlJc w:val="left"/>
      <w:pPr>
        <w:ind w:left="5655" w:hanging="360"/>
      </w:pPr>
    </w:lvl>
    <w:lvl w:ilvl="5" w:tplc="0C09001B" w:tentative="1">
      <w:start w:val="1"/>
      <w:numFmt w:val="lowerRoman"/>
      <w:lvlText w:val="%6."/>
      <w:lvlJc w:val="right"/>
      <w:pPr>
        <w:ind w:left="6375" w:hanging="180"/>
      </w:pPr>
    </w:lvl>
    <w:lvl w:ilvl="6" w:tplc="0C09000F" w:tentative="1">
      <w:start w:val="1"/>
      <w:numFmt w:val="decimal"/>
      <w:lvlText w:val="%7."/>
      <w:lvlJc w:val="left"/>
      <w:pPr>
        <w:ind w:left="7095" w:hanging="360"/>
      </w:pPr>
    </w:lvl>
    <w:lvl w:ilvl="7" w:tplc="0C090019" w:tentative="1">
      <w:start w:val="1"/>
      <w:numFmt w:val="lowerLetter"/>
      <w:lvlText w:val="%8."/>
      <w:lvlJc w:val="left"/>
      <w:pPr>
        <w:ind w:left="7815" w:hanging="360"/>
      </w:pPr>
    </w:lvl>
    <w:lvl w:ilvl="8" w:tplc="0C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37" w15:restartNumberingAfterBreak="0">
    <w:nsid w:val="532F7A76"/>
    <w:multiLevelType w:val="hybridMultilevel"/>
    <w:tmpl w:val="BAB09BB0"/>
    <w:lvl w:ilvl="0" w:tplc="C39483A4">
      <w:start w:val="1"/>
      <w:numFmt w:val="decimal"/>
      <w:lvlText w:val="(%1)"/>
      <w:lvlJc w:val="left"/>
      <w:pPr>
        <w:ind w:left="1365" w:hanging="390"/>
      </w:pPr>
      <w:rPr>
        <w:rFonts w:ascii="TimesNewRomanPSMT" w:hAnsi="TimesNewRomanPSMT" w:cs="TimesNewRomanPSMT" w:hint="default"/>
      </w:rPr>
    </w:lvl>
    <w:lvl w:ilvl="1" w:tplc="0C090019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8" w15:restartNumberingAfterBreak="0">
    <w:nsid w:val="53B10360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461533F"/>
    <w:multiLevelType w:val="hybridMultilevel"/>
    <w:tmpl w:val="3C88B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DF3187"/>
    <w:multiLevelType w:val="hybridMultilevel"/>
    <w:tmpl w:val="DC4271F6"/>
    <w:lvl w:ilvl="0" w:tplc="731EDE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55E33549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57534705"/>
    <w:multiLevelType w:val="hybridMultilevel"/>
    <w:tmpl w:val="ECFAF5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8502EF5"/>
    <w:multiLevelType w:val="hybridMultilevel"/>
    <w:tmpl w:val="D97AC55E"/>
    <w:lvl w:ilvl="0" w:tplc="FFFFFFFF">
      <w:start w:val="1"/>
      <w:numFmt w:val="lowerRoman"/>
      <w:lvlText w:val="(%1)"/>
      <w:lvlJc w:val="left"/>
      <w:pPr>
        <w:ind w:left="306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574A95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5" w15:restartNumberingAfterBreak="0">
    <w:nsid w:val="58AF6853"/>
    <w:multiLevelType w:val="hybridMultilevel"/>
    <w:tmpl w:val="1F24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8DE75EE"/>
    <w:multiLevelType w:val="hybridMultilevel"/>
    <w:tmpl w:val="050E2A4C"/>
    <w:lvl w:ilvl="0" w:tplc="C172D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6C5103"/>
    <w:multiLevelType w:val="hybridMultilevel"/>
    <w:tmpl w:val="2BC6B9BA"/>
    <w:lvl w:ilvl="0" w:tplc="003A32A0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A1E77A2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9" w15:restartNumberingAfterBreak="0">
    <w:nsid w:val="5A5F33BA"/>
    <w:multiLevelType w:val="hybridMultilevel"/>
    <w:tmpl w:val="A12EE0C6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F35146"/>
    <w:multiLevelType w:val="hybridMultilevel"/>
    <w:tmpl w:val="7AA8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C1549C2"/>
    <w:multiLevelType w:val="hybridMultilevel"/>
    <w:tmpl w:val="A12EE0C6"/>
    <w:lvl w:ilvl="0" w:tplc="DEF29072">
      <w:start w:val="1"/>
      <w:numFmt w:val="lowerRoman"/>
      <w:lvlText w:val="(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C42184D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 w15:restartNumberingAfterBreak="0">
    <w:nsid w:val="5E2F70DE"/>
    <w:multiLevelType w:val="hybridMultilevel"/>
    <w:tmpl w:val="ECFAF5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E8B517C"/>
    <w:multiLevelType w:val="hybridMultilevel"/>
    <w:tmpl w:val="96CCA4C4"/>
    <w:lvl w:ilvl="0" w:tplc="D2A45D90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02F2814"/>
    <w:multiLevelType w:val="hybridMultilevel"/>
    <w:tmpl w:val="1D188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0492555"/>
    <w:multiLevelType w:val="hybridMultilevel"/>
    <w:tmpl w:val="A12EE0C6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18B5F31"/>
    <w:multiLevelType w:val="hybridMultilevel"/>
    <w:tmpl w:val="61EC15A8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8" w15:restartNumberingAfterBreak="0">
    <w:nsid w:val="618E511A"/>
    <w:multiLevelType w:val="hybridMultilevel"/>
    <w:tmpl w:val="D97AC55E"/>
    <w:lvl w:ilvl="0" w:tplc="FFFFFFFF">
      <w:start w:val="1"/>
      <w:numFmt w:val="lowerRoman"/>
      <w:lvlText w:val="(%1)"/>
      <w:lvlJc w:val="left"/>
      <w:pPr>
        <w:ind w:left="306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DB6738"/>
    <w:multiLevelType w:val="hybridMultilevel"/>
    <w:tmpl w:val="3C88B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4A13ACF"/>
    <w:multiLevelType w:val="hybridMultilevel"/>
    <w:tmpl w:val="B6124DD0"/>
    <w:lvl w:ilvl="0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62" w15:restartNumberingAfterBreak="0">
    <w:nsid w:val="65152C60"/>
    <w:multiLevelType w:val="hybridMultilevel"/>
    <w:tmpl w:val="ECFAF540"/>
    <w:lvl w:ilvl="0" w:tplc="2DA0D5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6120CCB"/>
    <w:multiLevelType w:val="hybridMultilevel"/>
    <w:tmpl w:val="E714AE18"/>
    <w:lvl w:ilvl="0" w:tplc="C512BC8C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406672"/>
    <w:multiLevelType w:val="singleLevel"/>
    <w:tmpl w:val="BF105796"/>
    <w:lvl w:ilvl="0">
      <w:start w:val="1"/>
      <w:numFmt w:val="none"/>
      <w:lvlText w:val="2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165" w15:restartNumberingAfterBreak="0">
    <w:nsid w:val="665B2C9A"/>
    <w:multiLevelType w:val="hybridMultilevel"/>
    <w:tmpl w:val="1A2A08B2"/>
    <w:lvl w:ilvl="0" w:tplc="56C640B0">
      <w:start w:val="1"/>
      <w:numFmt w:val="lowerLetter"/>
      <w:lvlText w:val="(%1)"/>
      <w:lvlJc w:val="left"/>
      <w:pPr>
        <w:ind w:left="1800" w:hanging="360"/>
      </w:pPr>
    </w:lvl>
    <w:lvl w:ilvl="1" w:tplc="DEF29072">
      <w:start w:val="1"/>
      <w:numFmt w:val="lowerRoman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B224B65C">
      <w:start w:val="1"/>
      <w:numFmt w:val="lowerRoman"/>
      <w:lvlText w:val="%3."/>
      <w:lvlJc w:val="right"/>
      <w:pPr>
        <w:ind w:left="3240" w:hanging="180"/>
      </w:pPr>
    </w:lvl>
    <w:lvl w:ilvl="3" w:tplc="57AAAF68">
      <w:start w:val="1"/>
      <w:numFmt w:val="decimal"/>
      <w:lvlText w:val="%4."/>
      <w:lvlJc w:val="left"/>
      <w:pPr>
        <w:ind w:left="3960" w:hanging="360"/>
      </w:pPr>
    </w:lvl>
    <w:lvl w:ilvl="4" w:tplc="DB109EB8">
      <w:start w:val="1"/>
      <w:numFmt w:val="lowerLetter"/>
      <w:lvlText w:val="%5."/>
      <w:lvlJc w:val="left"/>
      <w:pPr>
        <w:ind w:left="4680" w:hanging="360"/>
      </w:pPr>
    </w:lvl>
    <w:lvl w:ilvl="5" w:tplc="8A0448B0">
      <w:start w:val="1"/>
      <w:numFmt w:val="lowerRoman"/>
      <w:lvlText w:val="%6."/>
      <w:lvlJc w:val="right"/>
      <w:pPr>
        <w:ind w:left="5400" w:hanging="180"/>
      </w:pPr>
    </w:lvl>
    <w:lvl w:ilvl="6" w:tplc="1C0A0F92">
      <w:start w:val="1"/>
      <w:numFmt w:val="decimal"/>
      <w:lvlText w:val="%7."/>
      <w:lvlJc w:val="left"/>
      <w:pPr>
        <w:ind w:left="6120" w:hanging="360"/>
      </w:pPr>
    </w:lvl>
    <w:lvl w:ilvl="7" w:tplc="BC78C5E4">
      <w:start w:val="1"/>
      <w:numFmt w:val="lowerLetter"/>
      <w:lvlText w:val="%8."/>
      <w:lvlJc w:val="left"/>
      <w:pPr>
        <w:ind w:left="6840" w:hanging="360"/>
      </w:pPr>
    </w:lvl>
    <w:lvl w:ilvl="8" w:tplc="48622A1C">
      <w:start w:val="1"/>
      <w:numFmt w:val="lowerRoman"/>
      <w:lvlText w:val="%9."/>
      <w:lvlJc w:val="right"/>
      <w:pPr>
        <w:ind w:left="7560" w:hanging="180"/>
      </w:pPr>
    </w:lvl>
  </w:abstractNum>
  <w:abstractNum w:abstractNumId="166" w15:restartNumberingAfterBreak="0">
    <w:nsid w:val="66F804A9"/>
    <w:multiLevelType w:val="singleLevel"/>
    <w:tmpl w:val="CD2E0D62"/>
    <w:lvl w:ilvl="0">
      <w:start w:val="1"/>
      <w:numFmt w:val="none"/>
      <w:lvlText w:val="1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167" w15:restartNumberingAfterBreak="0">
    <w:nsid w:val="67101DF6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671A23D3"/>
    <w:multiLevelType w:val="hybridMultilevel"/>
    <w:tmpl w:val="87BEFF7A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(%3)"/>
      <w:lvlJc w:val="left"/>
      <w:pPr>
        <w:ind w:left="2340" w:hanging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"/>
      <w:lvlJc w:val="left"/>
      <w:pPr>
        <w:ind w:left="2610" w:hanging="45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67591349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77D041B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7C408C4"/>
    <w:multiLevelType w:val="hybridMultilevel"/>
    <w:tmpl w:val="3C88B8B4"/>
    <w:lvl w:ilvl="0" w:tplc="4AF28B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8431B42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900706D"/>
    <w:multiLevelType w:val="hybridMultilevel"/>
    <w:tmpl w:val="3C88B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99B2885"/>
    <w:multiLevelType w:val="hybridMultilevel"/>
    <w:tmpl w:val="87BEFF7A"/>
    <w:lvl w:ilvl="0" w:tplc="FFFFFFFF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(%3)"/>
      <w:lvlJc w:val="left"/>
      <w:pPr>
        <w:ind w:left="3060" w:hanging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"/>
      <w:lvlJc w:val="left"/>
      <w:pPr>
        <w:ind w:left="3330" w:hanging="45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A7849E4"/>
    <w:multiLevelType w:val="hybridMultilevel"/>
    <w:tmpl w:val="87BEFF7A"/>
    <w:lvl w:ilvl="0" w:tplc="9F7870BC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A788B18A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834CA062">
      <w:start w:val="1"/>
      <w:numFmt w:val="lowerRoman"/>
      <w:lvlText w:val="(%3)"/>
      <w:lvlJc w:val="left"/>
      <w:pPr>
        <w:ind w:left="3060" w:hanging="720"/>
      </w:pPr>
      <w:rPr>
        <w:rFonts w:ascii="Times New Roman" w:eastAsia="Times New Roman" w:hAnsi="Times New Roman" w:cs="Times New Roman"/>
      </w:rPr>
    </w:lvl>
    <w:lvl w:ilvl="3" w:tplc="0DB66318">
      <w:start w:val="1"/>
      <w:numFmt w:val="decimal"/>
      <w:lvlText w:val="%4"/>
      <w:lvlJc w:val="left"/>
      <w:pPr>
        <w:ind w:left="3330" w:hanging="45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B7657F6"/>
    <w:multiLevelType w:val="hybridMultilevel"/>
    <w:tmpl w:val="71B22108"/>
    <w:lvl w:ilvl="0" w:tplc="B40E1B30">
      <w:numFmt w:val="bullet"/>
      <w:lvlText w:val="□"/>
      <w:lvlJc w:val="left"/>
      <w:pPr>
        <w:ind w:left="486" w:hanging="271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57"/>
        <w:sz w:val="17"/>
        <w:szCs w:val="17"/>
        <w:lang w:val="en-US" w:eastAsia="en-US" w:bidi="ar-SA"/>
      </w:rPr>
    </w:lvl>
    <w:lvl w:ilvl="1" w:tplc="4FDC2B54">
      <w:numFmt w:val="bullet"/>
      <w:lvlText w:val="•"/>
      <w:lvlJc w:val="left"/>
      <w:pPr>
        <w:ind w:left="1438" w:hanging="271"/>
      </w:pPr>
      <w:rPr>
        <w:rFonts w:hint="default"/>
        <w:lang w:val="en-US" w:eastAsia="en-US" w:bidi="ar-SA"/>
      </w:rPr>
    </w:lvl>
    <w:lvl w:ilvl="2" w:tplc="913E7680">
      <w:numFmt w:val="bullet"/>
      <w:lvlText w:val="•"/>
      <w:lvlJc w:val="left"/>
      <w:pPr>
        <w:ind w:left="2397" w:hanging="271"/>
      </w:pPr>
      <w:rPr>
        <w:rFonts w:hint="default"/>
        <w:lang w:val="en-US" w:eastAsia="en-US" w:bidi="ar-SA"/>
      </w:rPr>
    </w:lvl>
    <w:lvl w:ilvl="3" w:tplc="82463808">
      <w:numFmt w:val="bullet"/>
      <w:lvlText w:val="•"/>
      <w:lvlJc w:val="left"/>
      <w:pPr>
        <w:ind w:left="3355" w:hanging="271"/>
      </w:pPr>
      <w:rPr>
        <w:rFonts w:hint="default"/>
        <w:lang w:val="en-US" w:eastAsia="en-US" w:bidi="ar-SA"/>
      </w:rPr>
    </w:lvl>
    <w:lvl w:ilvl="4" w:tplc="137CC87A">
      <w:numFmt w:val="bullet"/>
      <w:lvlText w:val="•"/>
      <w:lvlJc w:val="left"/>
      <w:pPr>
        <w:ind w:left="4314" w:hanging="271"/>
      </w:pPr>
      <w:rPr>
        <w:rFonts w:hint="default"/>
        <w:lang w:val="en-US" w:eastAsia="en-US" w:bidi="ar-SA"/>
      </w:rPr>
    </w:lvl>
    <w:lvl w:ilvl="5" w:tplc="9BA23BB0">
      <w:numFmt w:val="bullet"/>
      <w:lvlText w:val="•"/>
      <w:lvlJc w:val="left"/>
      <w:pPr>
        <w:ind w:left="5272" w:hanging="271"/>
      </w:pPr>
      <w:rPr>
        <w:rFonts w:hint="default"/>
        <w:lang w:val="en-US" w:eastAsia="en-US" w:bidi="ar-SA"/>
      </w:rPr>
    </w:lvl>
    <w:lvl w:ilvl="6" w:tplc="2AC073E4">
      <w:numFmt w:val="bullet"/>
      <w:lvlText w:val="•"/>
      <w:lvlJc w:val="left"/>
      <w:pPr>
        <w:ind w:left="6231" w:hanging="271"/>
      </w:pPr>
      <w:rPr>
        <w:rFonts w:hint="default"/>
        <w:lang w:val="en-US" w:eastAsia="en-US" w:bidi="ar-SA"/>
      </w:rPr>
    </w:lvl>
    <w:lvl w:ilvl="7" w:tplc="893059D4">
      <w:numFmt w:val="bullet"/>
      <w:lvlText w:val="•"/>
      <w:lvlJc w:val="left"/>
      <w:pPr>
        <w:ind w:left="7189" w:hanging="271"/>
      </w:pPr>
      <w:rPr>
        <w:rFonts w:hint="default"/>
        <w:lang w:val="en-US" w:eastAsia="en-US" w:bidi="ar-SA"/>
      </w:rPr>
    </w:lvl>
    <w:lvl w:ilvl="8" w:tplc="84264CDE">
      <w:numFmt w:val="bullet"/>
      <w:lvlText w:val="•"/>
      <w:lvlJc w:val="left"/>
      <w:pPr>
        <w:ind w:left="8148" w:hanging="271"/>
      </w:pPr>
      <w:rPr>
        <w:rFonts w:hint="default"/>
        <w:lang w:val="en-US" w:eastAsia="en-US" w:bidi="ar-SA"/>
      </w:rPr>
    </w:lvl>
  </w:abstractNum>
  <w:abstractNum w:abstractNumId="177" w15:restartNumberingAfterBreak="0">
    <w:nsid w:val="6B847BBC"/>
    <w:multiLevelType w:val="hybridMultilevel"/>
    <w:tmpl w:val="25081A1E"/>
    <w:lvl w:ilvl="0" w:tplc="9F2848B8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8" w15:restartNumberingAfterBreak="0">
    <w:nsid w:val="6B880A5C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6C041732"/>
    <w:multiLevelType w:val="hybridMultilevel"/>
    <w:tmpl w:val="0FD49ED4"/>
    <w:lvl w:ilvl="0" w:tplc="D3BA195A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0" w15:restartNumberingAfterBreak="0">
    <w:nsid w:val="6C634E6E"/>
    <w:multiLevelType w:val="hybridMultilevel"/>
    <w:tmpl w:val="5BAC64E4"/>
    <w:lvl w:ilvl="0" w:tplc="1DB04236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1" w15:restartNumberingAfterBreak="0">
    <w:nsid w:val="6CA260AE"/>
    <w:multiLevelType w:val="hybridMultilevel"/>
    <w:tmpl w:val="65C235D6"/>
    <w:lvl w:ilvl="0" w:tplc="CFEADCDA">
      <w:start w:val="1"/>
      <w:numFmt w:val="decimal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2" w15:restartNumberingAfterBreak="0">
    <w:nsid w:val="6CC04F1C"/>
    <w:multiLevelType w:val="hybridMultilevel"/>
    <w:tmpl w:val="69545C4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6CE43246"/>
    <w:multiLevelType w:val="hybridMultilevel"/>
    <w:tmpl w:val="3C88B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D7E5C82"/>
    <w:multiLevelType w:val="hybridMultilevel"/>
    <w:tmpl w:val="A09287F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5" w15:restartNumberingAfterBreak="0">
    <w:nsid w:val="6E1C6ACA"/>
    <w:multiLevelType w:val="hybridMultilevel"/>
    <w:tmpl w:val="F2846898"/>
    <w:lvl w:ilvl="0" w:tplc="FFFFFFFF">
      <w:start w:val="1"/>
      <w:numFmt w:val="decimal"/>
      <w:lvlText w:val="(%1)"/>
      <w:lvlJc w:val="left"/>
      <w:pPr>
        <w:ind w:left="1365" w:hanging="390"/>
      </w:pPr>
      <w:rPr>
        <w:rFonts w:ascii="TimesNewRomanPSMT" w:hAnsi="TimesNewRomanPSMT" w:cs="TimesNewRomanPSMT" w:hint="default"/>
      </w:rPr>
    </w:lvl>
    <w:lvl w:ilvl="1" w:tplc="FFFFFFFF">
      <w:start w:val="1"/>
      <w:numFmt w:val="lowerLetter"/>
      <w:lvlText w:val="%2."/>
      <w:lvlJc w:val="left"/>
      <w:pPr>
        <w:ind w:left="2055" w:hanging="360"/>
      </w:pPr>
    </w:lvl>
    <w:lvl w:ilvl="2" w:tplc="FFFFFFFF" w:tentative="1">
      <w:start w:val="1"/>
      <w:numFmt w:val="lowerRoman"/>
      <w:lvlText w:val="%3."/>
      <w:lvlJc w:val="right"/>
      <w:pPr>
        <w:ind w:left="2775" w:hanging="180"/>
      </w:pPr>
    </w:lvl>
    <w:lvl w:ilvl="3" w:tplc="FFFFFFFF" w:tentative="1">
      <w:start w:val="1"/>
      <w:numFmt w:val="decimal"/>
      <w:lvlText w:val="%4."/>
      <w:lvlJc w:val="left"/>
      <w:pPr>
        <w:ind w:left="3495" w:hanging="360"/>
      </w:pPr>
    </w:lvl>
    <w:lvl w:ilvl="4" w:tplc="FFFFFFFF" w:tentative="1">
      <w:start w:val="1"/>
      <w:numFmt w:val="lowerLetter"/>
      <w:lvlText w:val="%5."/>
      <w:lvlJc w:val="left"/>
      <w:pPr>
        <w:ind w:left="4215" w:hanging="360"/>
      </w:pPr>
    </w:lvl>
    <w:lvl w:ilvl="5" w:tplc="FFFFFFFF" w:tentative="1">
      <w:start w:val="1"/>
      <w:numFmt w:val="lowerRoman"/>
      <w:lvlText w:val="%6."/>
      <w:lvlJc w:val="right"/>
      <w:pPr>
        <w:ind w:left="4935" w:hanging="180"/>
      </w:pPr>
    </w:lvl>
    <w:lvl w:ilvl="6" w:tplc="FFFFFFFF" w:tentative="1">
      <w:start w:val="1"/>
      <w:numFmt w:val="decimal"/>
      <w:lvlText w:val="%7."/>
      <w:lvlJc w:val="left"/>
      <w:pPr>
        <w:ind w:left="5655" w:hanging="360"/>
      </w:pPr>
    </w:lvl>
    <w:lvl w:ilvl="7" w:tplc="FFFFFFFF" w:tentative="1">
      <w:start w:val="1"/>
      <w:numFmt w:val="lowerLetter"/>
      <w:lvlText w:val="%8."/>
      <w:lvlJc w:val="left"/>
      <w:pPr>
        <w:ind w:left="6375" w:hanging="360"/>
      </w:pPr>
    </w:lvl>
    <w:lvl w:ilvl="8" w:tplc="FFFFFFFF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6" w15:restartNumberingAfterBreak="0">
    <w:nsid w:val="6F782497"/>
    <w:multiLevelType w:val="hybridMultilevel"/>
    <w:tmpl w:val="8082A382"/>
    <w:lvl w:ilvl="0" w:tplc="7882AE54">
      <w:start w:val="10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0" w:hanging="360"/>
      </w:pPr>
    </w:lvl>
    <w:lvl w:ilvl="2" w:tplc="0C09001B" w:tentative="1">
      <w:start w:val="1"/>
      <w:numFmt w:val="lowerRoman"/>
      <w:lvlText w:val="%3."/>
      <w:lvlJc w:val="right"/>
      <w:pPr>
        <w:ind w:left="2240" w:hanging="180"/>
      </w:pPr>
    </w:lvl>
    <w:lvl w:ilvl="3" w:tplc="0C09000F" w:tentative="1">
      <w:start w:val="1"/>
      <w:numFmt w:val="decimal"/>
      <w:lvlText w:val="%4."/>
      <w:lvlJc w:val="left"/>
      <w:pPr>
        <w:ind w:left="2960" w:hanging="360"/>
      </w:pPr>
    </w:lvl>
    <w:lvl w:ilvl="4" w:tplc="0C090019" w:tentative="1">
      <w:start w:val="1"/>
      <w:numFmt w:val="lowerLetter"/>
      <w:lvlText w:val="%5."/>
      <w:lvlJc w:val="left"/>
      <w:pPr>
        <w:ind w:left="3680" w:hanging="360"/>
      </w:pPr>
    </w:lvl>
    <w:lvl w:ilvl="5" w:tplc="0C09001B" w:tentative="1">
      <w:start w:val="1"/>
      <w:numFmt w:val="lowerRoman"/>
      <w:lvlText w:val="%6."/>
      <w:lvlJc w:val="right"/>
      <w:pPr>
        <w:ind w:left="4400" w:hanging="180"/>
      </w:pPr>
    </w:lvl>
    <w:lvl w:ilvl="6" w:tplc="0C09000F" w:tentative="1">
      <w:start w:val="1"/>
      <w:numFmt w:val="decimal"/>
      <w:lvlText w:val="%7."/>
      <w:lvlJc w:val="left"/>
      <w:pPr>
        <w:ind w:left="5120" w:hanging="360"/>
      </w:pPr>
    </w:lvl>
    <w:lvl w:ilvl="7" w:tplc="0C090019" w:tentative="1">
      <w:start w:val="1"/>
      <w:numFmt w:val="lowerLetter"/>
      <w:lvlText w:val="%8."/>
      <w:lvlJc w:val="left"/>
      <w:pPr>
        <w:ind w:left="5840" w:hanging="360"/>
      </w:pPr>
    </w:lvl>
    <w:lvl w:ilvl="8" w:tplc="0C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7" w15:restartNumberingAfterBreak="0">
    <w:nsid w:val="704144BC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8" w15:restartNumberingAfterBreak="0">
    <w:nsid w:val="70A54114"/>
    <w:multiLevelType w:val="hybridMultilevel"/>
    <w:tmpl w:val="DC4271F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715C2908"/>
    <w:multiLevelType w:val="multilevel"/>
    <w:tmpl w:val="8234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196626B"/>
    <w:multiLevelType w:val="hybridMultilevel"/>
    <w:tmpl w:val="F766B88A"/>
    <w:lvl w:ilvl="0" w:tplc="2FE25040">
      <w:start w:val="2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1" w15:restartNumberingAfterBreak="0">
    <w:nsid w:val="72FF6452"/>
    <w:multiLevelType w:val="hybridMultilevel"/>
    <w:tmpl w:val="DC6A70A8"/>
    <w:lvl w:ilvl="0" w:tplc="24485186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2" w15:restartNumberingAfterBreak="0">
    <w:nsid w:val="72FF6FD3"/>
    <w:multiLevelType w:val="hybridMultilevel"/>
    <w:tmpl w:val="00EE1822"/>
    <w:lvl w:ilvl="0" w:tplc="86C0087A">
      <w:start w:val="1"/>
      <w:numFmt w:val="upperLetter"/>
      <w:lvlText w:val="%1."/>
      <w:lvlJc w:val="left"/>
      <w:pPr>
        <w:ind w:left="4967" w:hanging="8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72" w:hanging="360"/>
      </w:pPr>
    </w:lvl>
    <w:lvl w:ilvl="2" w:tplc="0C09001B" w:tentative="1">
      <w:start w:val="1"/>
      <w:numFmt w:val="lowerRoman"/>
      <w:lvlText w:val="%3."/>
      <w:lvlJc w:val="right"/>
      <w:pPr>
        <w:ind w:left="2992" w:hanging="180"/>
      </w:pPr>
    </w:lvl>
    <w:lvl w:ilvl="3" w:tplc="0C09000F" w:tentative="1">
      <w:start w:val="1"/>
      <w:numFmt w:val="decimal"/>
      <w:lvlText w:val="%4."/>
      <w:lvlJc w:val="left"/>
      <w:pPr>
        <w:ind w:left="3712" w:hanging="360"/>
      </w:pPr>
    </w:lvl>
    <w:lvl w:ilvl="4" w:tplc="0C090019" w:tentative="1">
      <w:start w:val="1"/>
      <w:numFmt w:val="lowerLetter"/>
      <w:lvlText w:val="%5."/>
      <w:lvlJc w:val="left"/>
      <w:pPr>
        <w:ind w:left="4432" w:hanging="360"/>
      </w:pPr>
    </w:lvl>
    <w:lvl w:ilvl="5" w:tplc="0C09001B" w:tentative="1">
      <w:start w:val="1"/>
      <w:numFmt w:val="lowerRoman"/>
      <w:lvlText w:val="%6."/>
      <w:lvlJc w:val="right"/>
      <w:pPr>
        <w:ind w:left="5152" w:hanging="180"/>
      </w:pPr>
    </w:lvl>
    <w:lvl w:ilvl="6" w:tplc="0C09000F" w:tentative="1">
      <w:start w:val="1"/>
      <w:numFmt w:val="decimal"/>
      <w:lvlText w:val="%7."/>
      <w:lvlJc w:val="left"/>
      <w:pPr>
        <w:ind w:left="5872" w:hanging="360"/>
      </w:pPr>
    </w:lvl>
    <w:lvl w:ilvl="7" w:tplc="0C090019" w:tentative="1">
      <w:start w:val="1"/>
      <w:numFmt w:val="lowerLetter"/>
      <w:lvlText w:val="%8."/>
      <w:lvlJc w:val="left"/>
      <w:pPr>
        <w:ind w:left="6592" w:hanging="360"/>
      </w:pPr>
    </w:lvl>
    <w:lvl w:ilvl="8" w:tplc="0C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93" w15:restartNumberingAfterBreak="0">
    <w:nsid w:val="73B37B9D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4" w15:restartNumberingAfterBreak="0">
    <w:nsid w:val="74DE43AA"/>
    <w:multiLevelType w:val="hybridMultilevel"/>
    <w:tmpl w:val="87BEFF7A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(%3)"/>
      <w:lvlJc w:val="left"/>
      <w:pPr>
        <w:ind w:left="2340" w:hanging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"/>
      <w:lvlJc w:val="left"/>
      <w:pPr>
        <w:ind w:left="2610" w:hanging="45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5604370"/>
    <w:multiLevelType w:val="hybridMultilevel"/>
    <w:tmpl w:val="8D1AA34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75790416"/>
    <w:multiLevelType w:val="hybridMultilevel"/>
    <w:tmpl w:val="330E28F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75DB1186"/>
    <w:multiLevelType w:val="hybridMultilevel"/>
    <w:tmpl w:val="804C7764"/>
    <w:lvl w:ilvl="0" w:tplc="A2D40F1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76A02CB2"/>
    <w:multiLevelType w:val="hybridMultilevel"/>
    <w:tmpl w:val="BF6ABA5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9" w15:restartNumberingAfterBreak="0">
    <w:nsid w:val="772B7C3E"/>
    <w:multiLevelType w:val="hybridMultilevel"/>
    <w:tmpl w:val="9294D2F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77CF2512"/>
    <w:multiLevelType w:val="multilevel"/>
    <w:tmpl w:val="A31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784C3A3B"/>
    <w:multiLevelType w:val="hybridMultilevel"/>
    <w:tmpl w:val="FFFFFFFF"/>
    <w:lvl w:ilvl="0" w:tplc="4EEE9652">
      <w:start w:val="1"/>
      <w:numFmt w:val="decimal"/>
      <w:lvlText w:val="(%1)"/>
      <w:lvlJc w:val="left"/>
      <w:pPr>
        <w:ind w:left="1080" w:hanging="360"/>
      </w:pPr>
    </w:lvl>
    <w:lvl w:ilvl="1" w:tplc="4C4A0B7A">
      <w:start w:val="1"/>
      <w:numFmt w:val="lowerLetter"/>
      <w:lvlText w:val="%2."/>
      <w:lvlJc w:val="left"/>
      <w:pPr>
        <w:ind w:left="1800" w:hanging="360"/>
      </w:pPr>
    </w:lvl>
    <w:lvl w:ilvl="2" w:tplc="B4F4751A">
      <w:start w:val="1"/>
      <w:numFmt w:val="lowerRoman"/>
      <w:lvlText w:val="%3."/>
      <w:lvlJc w:val="right"/>
      <w:pPr>
        <w:ind w:left="2520" w:hanging="180"/>
      </w:pPr>
    </w:lvl>
    <w:lvl w:ilvl="3" w:tplc="C7EAF124">
      <w:start w:val="1"/>
      <w:numFmt w:val="decimal"/>
      <w:lvlText w:val="%4."/>
      <w:lvlJc w:val="left"/>
      <w:pPr>
        <w:ind w:left="3240" w:hanging="360"/>
      </w:pPr>
    </w:lvl>
    <w:lvl w:ilvl="4" w:tplc="86282520">
      <w:start w:val="1"/>
      <w:numFmt w:val="lowerLetter"/>
      <w:lvlText w:val="%5."/>
      <w:lvlJc w:val="left"/>
      <w:pPr>
        <w:ind w:left="3960" w:hanging="360"/>
      </w:pPr>
    </w:lvl>
    <w:lvl w:ilvl="5" w:tplc="A2426EA0">
      <w:start w:val="1"/>
      <w:numFmt w:val="lowerRoman"/>
      <w:lvlText w:val="%6."/>
      <w:lvlJc w:val="right"/>
      <w:pPr>
        <w:ind w:left="4680" w:hanging="180"/>
      </w:pPr>
    </w:lvl>
    <w:lvl w:ilvl="6" w:tplc="4E8CACCC">
      <w:start w:val="1"/>
      <w:numFmt w:val="decimal"/>
      <w:lvlText w:val="%7."/>
      <w:lvlJc w:val="left"/>
      <w:pPr>
        <w:ind w:left="5400" w:hanging="360"/>
      </w:pPr>
    </w:lvl>
    <w:lvl w:ilvl="7" w:tplc="A6021738">
      <w:start w:val="1"/>
      <w:numFmt w:val="lowerLetter"/>
      <w:lvlText w:val="%8."/>
      <w:lvlJc w:val="left"/>
      <w:pPr>
        <w:ind w:left="6120" w:hanging="360"/>
      </w:pPr>
    </w:lvl>
    <w:lvl w:ilvl="8" w:tplc="0092356C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78593033"/>
    <w:multiLevelType w:val="hybridMultilevel"/>
    <w:tmpl w:val="9204135E"/>
    <w:lvl w:ilvl="0" w:tplc="A07675A6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86E7240"/>
    <w:multiLevelType w:val="multilevel"/>
    <w:tmpl w:val="E8D48B84"/>
    <w:lvl w:ilvl="0">
      <w:start w:val="1"/>
      <w:numFmt w:val="lowerLetter"/>
      <w:pStyle w:val="legalDefinition"/>
      <w:lvlText w:val="(%1)"/>
      <w:lvlJc w:val="left"/>
      <w:pPr>
        <w:ind w:left="850" w:hanging="85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1701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4429"/>
        </w:tabs>
        <w:ind w:left="31918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5149"/>
        </w:tabs>
        <w:ind w:left="31918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5869"/>
        </w:tabs>
        <w:ind w:left="3191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6589"/>
        </w:tabs>
        <w:ind w:left="319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09"/>
        </w:tabs>
        <w:ind w:left="31918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029"/>
        </w:tabs>
        <w:ind w:left="31918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8749"/>
        </w:tabs>
        <w:ind w:left="31918" w:firstLine="0"/>
      </w:pPr>
      <w:rPr>
        <w:rFonts w:hint="default"/>
      </w:rPr>
    </w:lvl>
  </w:abstractNum>
  <w:abstractNum w:abstractNumId="204" w15:restartNumberingAfterBreak="0">
    <w:nsid w:val="7A072E44"/>
    <w:multiLevelType w:val="hybridMultilevel"/>
    <w:tmpl w:val="F8404EF8"/>
    <w:lvl w:ilvl="0" w:tplc="713CACB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5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AE627C0"/>
    <w:multiLevelType w:val="hybridMultilevel"/>
    <w:tmpl w:val="3D2C52BA"/>
    <w:lvl w:ilvl="0" w:tplc="A322C7A2">
      <w:start w:val="1"/>
      <w:numFmt w:val="lowerLetter"/>
      <w:lvlText w:val="(%1)"/>
      <w:lvlJc w:val="left"/>
      <w:pPr>
        <w:ind w:left="305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595" w:hanging="360"/>
      </w:pPr>
    </w:lvl>
    <w:lvl w:ilvl="2" w:tplc="0C09001B" w:tentative="1">
      <w:start w:val="1"/>
      <w:numFmt w:val="lowerRoman"/>
      <w:lvlText w:val="%3."/>
      <w:lvlJc w:val="right"/>
      <w:pPr>
        <w:ind w:left="4315" w:hanging="180"/>
      </w:pPr>
    </w:lvl>
    <w:lvl w:ilvl="3" w:tplc="0C09000F" w:tentative="1">
      <w:start w:val="1"/>
      <w:numFmt w:val="decimal"/>
      <w:lvlText w:val="%4."/>
      <w:lvlJc w:val="left"/>
      <w:pPr>
        <w:ind w:left="5035" w:hanging="360"/>
      </w:pPr>
    </w:lvl>
    <w:lvl w:ilvl="4" w:tplc="0C090019" w:tentative="1">
      <w:start w:val="1"/>
      <w:numFmt w:val="lowerLetter"/>
      <w:lvlText w:val="%5."/>
      <w:lvlJc w:val="left"/>
      <w:pPr>
        <w:ind w:left="5755" w:hanging="360"/>
      </w:pPr>
    </w:lvl>
    <w:lvl w:ilvl="5" w:tplc="0C09001B" w:tentative="1">
      <w:start w:val="1"/>
      <w:numFmt w:val="lowerRoman"/>
      <w:lvlText w:val="%6."/>
      <w:lvlJc w:val="right"/>
      <w:pPr>
        <w:ind w:left="6475" w:hanging="180"/>
      </w:pPr>
    </w:lvl>
    <w:lvl w:ilvl="6" w:tplc="0C09000F" w:tentative="1">
      <w:start w:val="1"/>
      <w:numFmt w:val="decimal"/>
      <w:lvlText w:val="%7."/>
      <w:lvlJc w:val="left"/>
      <w:pPr>
        <w:ind w:left="7195" w:hanging="360"/>
      </w:pPr>
    </w:lvl>
    <w:lvl w:ilvl="7" w:tplc="0C090019" w:tentative="1">
      <w:start w:val="1"/>
      <w:numFmt w:val="lowerLetter"/>
      <w:lvlText w:val="%8."/>
      <w:lvlJc w:val="left"/>
      <w:pPr>
        <w:ind w:left="7915" w:hanging="360"/>
      </w:pPr>
    </w:lvl>
    <w:lvl w:ilvl="8" w:tplc="0C09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07" w15:restartNumberingAfterBreak="0">
    <w:nsid w:val="7B140B7E"/>
    <w:multiLevelType w:val="hybridMultilevel"/>
    <w:tmpl w:val="E2429ED4"/>
    <w:lvl w:ilvl="0" w:tplc="05F6FAAA">
      <w:start w:val="1"/>
      <w:numFmt w:val="lowerLetter"/>
      <w:lvlText w:val="(%1)"/>
      <w:lvlJc w:val="left"/>
      <w:pPr>
        <w:ind w:left="187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8" w15:restartNumberingAfterBreak="0">
    <w:nsid w:val="7EBE1D8D"/>
    <w:multiLevelType w:val="hybridMultilevel"/>
    <w:tmpl w:val="56CAEECE"/>
    <w:lvl w:ilvl="0" w:tplc="BC746516">
      <w:start w:val="1"/>
      <w:numFmt w:val="lowerLetter"/>
      <w:lvlText w:val="(%1)"/>
      <w:lvlJc w:val="left"/>
      <w:pPr>
        <w:ind w:left="20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75" w:hanging="360"/>
      </w:pPr>
    </w:lvl>
    <w:lvl w:ilvl="2" w:tplc="0C09001B" w:tentative="1">
      <w:start w:val="1"/>
      <w:numFmt w:val="lowerRoman"/>
      <w:lvlText w:val="%3."/>
      <w:lvlJc w:val="right"/>
      <w:pPr>
        <w:ind w:left="3495" w:hanging="180"/>
      </w:pPr>
    </w:lvl>
    <w:lvl w:ilvl="3" w:tplc="0C09000F" w:tentative="1">
      <w:start w:val="1"/>
      <w:numFmt w:val="decimal"/>
      <w:lvlText w:val="%4."/>
      <w:lvlJc w:val="left"/>
      <w:pPr>
        <w:ind w:left="4215" w:hanging="360"/>
      </w:pPr>
    </w:lvl>
    <w:lvl w:ilvl="4" w:tplc="0C090019" w:tentative="1">
      <w:start w:val="1"/>
      <w:numFmt w:val="lowerLetter"/>
      <w:lvlText w:val="%5."/>
      <w:lvlJc w:val="left"/>
      <w:pPr>
        <w:ind w:left="4935" w:hanging="360"/>
      </w:pPr>
    </w:lvl>
    <w:lvl w:ilvl="5" w:tplc="0C09001B" w:tentative="1">
      <w:start w:val="1"/>
      <w:numFmt w:val="lowerRoman"/>
      <w:lvlText w:val="%6."/>
      <w:lvlJc w:val="right"/>
      <w:pPr>
        <w:ind w:left="5655" w:hanging="180"/>
      </w:pPr>
    </w:lvl>
    <w:lvl w:ilvl="6" w:tplc="0C09000F" w:tentative="1">
      <w:start w:val="1"/>
      <w:numFmt w:val="decimal"/>
      <w:lvlText w:val="%7."/>
      <w:lvlJc w:val="left"/>
      <w:pPr>
        <w:ind w:left="6375" w:hanging="360"/>
      </w:pPr>
    </w:lvl>
    <w:lvl w:ilvl="7" w:tplc="0C090019" w:tentative="1">
      <w:start w:val="1"/>
      <w:numFmt w:val="lowerLetter"/>
      <w:lvlText w:val="%8."/>
      <w:lvlJc w:val="left"/>
      <w:pPr>
        <w:ind w:left="7095" w:hanging="360"/>
      </w:pPr>
    </w:lvl>
    <w:lvl w:ilvl="8" w:tplc="0C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9" w15:restartNumberingAfterBreak="0">
    <w:nsid w:val="7ED33FFF"/>
    <w:multiLevelType w:val="hybridMultilevel"/>
    <w:tmpl w:val="57E8F93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7F20381A"/>
    <w:multiLevelType w:val="hybridMultilevel"/>
    <w:tmpl w:val="EDA219AC"/>
    <w:lvl w:ilvl="0" w:tplc="29CA73DA">
      <w:start w:val="1"/>
      <w:numFmt w:val="lowerLetter"/>
      <w:lvlText w:val="(%1)"/>
      <w:lvlJc w:val="left"/>
      <w:pPr>
        <w:ind w:left="2876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596" w:hanging="360"/>
      </w:pPr>
    </w:lvl>
    <w:lvl w:ilvl="2" w:tplc="FFFFFFFF" w:tentative="1">
      <w:start w:val="1"/>
      <w:numFmt w:val="lowerRoman"/>
      <w:lvlText w:val="%3."/>
      <w:lvlJc w:val="right"/>
      <w:pPr>
        <w:ind w:left="4316" w:hanging="180"/>
      </w:pPr>
    </w:lvl>
    <w:lvl w:ilvl="3" w:tplc="FFFFFFFF" w:tentative="1">
      <w:start w:val="1"/>
      <w:numFmt w:val="decimal"/>
      <w:lvlText w:val="%4."/>
      <w:lvlJc w:val="left"/>
      <w:pPr>
        <w:ind w:left="5036" w:hanging="360"/>
      </w:pPr>
    </w:lvl>
    <w:lvl w:ilvl="4" w:tplc="FFFFFFFF" w:tentative="1">
      <w:start w:val="1"/>
      <w:numFmt w:val="lowerLetter"/>
      <w:lvlText w:val="%5."/>
      <w:lvlJc w:val="left"/>
      <w:pPr>
        <w:ind w:left="5756" w:hanging="360"/>
      </w:pPr>
    </w:lvl>
    <w:lvl w:ilvl="5" w:tplc="FFFFFFFF" w:tentative="1">
      <w:start w:val="1"/>
      <w:numFmt w:val="lowerRoman"/>
      <w:lvlText w:val="%6."/>
      <w:lvlJc w:val="right"/>
      <w:pPr>
        <w:ind w:left="6476" w:hanging="180"/>
      </w:pPr>
    </w:lvl>
    <w:lvl w:ilvl="6" w:tplc="FFFFFFFF" w:tentative="1">
      <w:start w:val="1"/>
      <w:numFmt w:val="decimal"/>
      <w:lvlText w:val="%7."/>
      <w:lvlJc w:val="left"/>
      <w:pPr>
        <w:ind w:left="7196" w:hanging="360"/>
      </w:pPr>
    </w:lvl>
    <w:lvl w:ilvl="7" w:tplc="FFFFFFFF" w:tentative="1">
      <w:start w:val="1"/>
      <w:numFmt w:val="lowerLetter"/>
      <w:lvlText w:val="%8."/>
      <w:lvlJc w:val="left"/>
      <w:pPr>
        <w:ind w:left="7916" w:hanging="360"/>
      </w:pPr>
    </w:lvl>
    <w:lvl w:ilvl="8" w:tplc="FFFFFFFF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211" w15:restartNumberingAfterBreak="0">
    <w:nsid w:val="7F4D736E"/>
    <w:multiLevelType w:val="hybridMultilevel"/>
    <w:tmpl w:val="EF7271C4"/>
    <w:lvl w:ilvl="0" w:tplc="FA5C689E">
      <w:start w:val="9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295679040">
    <w:abstractNumId w:val="166"/>
  </w:num>
  <w:num w:numId="2" w16cid:durableId="1882789381">
    <w:abstractNumId w:val="164"/>
  </w:num>
  <w:num w:numId="3" w16cid:durableId="1288438323">
    <w:abstractNumId w:val="101"/>
  </w:num>
  <w:num w:numId="4" w16cid:durableId="863599046">
    <w:abstractNumId w:val="9"/>
  </w:num>
  <w:num w:numId="5" w16cid:durableId="1507986484">
    <w:abstractNumId w:val="7"/>
  </w:num>
  <w:num w:numId="6" w16cid:durableId="282004464">
    <w:abstractNumId w:val="6"/>
  </w:num>
  <w:num w:numId="7" w16cid:durableId="562764851">
    <w:abstractNumId w:val="5"/>
  </w:num>
  <w:num w:numId="8" w16cid:durableId="734544376">
    <w:abstractNumId w:val="4"/>
  </w:num>
  <w:num w:numId="9" w16cid:durableId="1900480011">
    <w:abstractNumId w:val="8"/>
  </w:num>
  <w:num w:numId="10" w16cid:durableId="898589490">
    <w:abstractNumId w:val="3"/>
  </w:num>
  <w:num w:numId="11" w16cid:durableId="1403479242">
    <w:abstractNumId w:val="2"/>
  </w:num>
  <w:num w:numId="12" w16cid:durableId="454251479">
    <w:abstractNumId w:val="1"/>
  </w:num>
  <w:num w:numId="13" w16cid:durableId="1834948119">
    <w:abstractNumId w:val="0"/>
  </w:num>
  <w:num w:numId="14" w16cid:durableId="2117751734">
    <w:abstractNumId w:val="29"/>
  </w:num>
  <w:num w:numId="15" w16cid:durableId="1522665733">
    <w:abstractNumId w:val="10"/>
  </w:num>
  <w:num w:numId="16" w16cid:durableId="292638846">
    <w:abstractNumId w:val="10"/>
  </w:num>
  <w:num w:numId="17" w16cid:durableId="150023242">
    <w:abstractNumId w:val="10"/>
  </w:num>
  <w:num w:numId="18" w16cid:durableId="2032145117">
    <w:abstractNumId w:val="10"/>
  </w:num>
  <w:num w:numId="19" w16cid:durableId="1758404879">
    <w:abstractNumId w:val="10"/>
  </w:num>
  <w:num w:numId="20" w16cid:durableId="734082206">
    <w:abstractNumId w:val="10"/>
  </w:num>
  <w:num w:numId="21" w16cid:durableId="1124301636">
    <w:abstractNumId w:val="10"/>
  </w:num>
  <w:num w:numId="22" w16cid:durableId="2137991831">
    <w:abstractNumId w:val="10"/>
  </w:num>
  <w:num w:numId="23" w16cid:durableId="1816335740">
    <w:abstractNumId w:val="10"/>
  </w:num>
  <w:num w:numId="24" w16cid:durableId="1510825298">
    <w:abstractNumId w:val="10"/>
  </w:num>
  <w:num w:numId="25" w16cid:durableId="1729569337">
    <w:abstractNumId w:val="10"/>
  </w:num>
  <w:num w:numId="26" w16cid:durableId="1332491879">
    <w:abstractNumId w:val="10"/>
  </w:num>
  <w:num w:numId="27" w16cid:durableId="795754924">
    <w:abstractNumId w:val="10"/>
  </w:num>
  <w:num w:numId="28" w16cid:durableId="1030255344">
    <w:abstractNumId w:val="10"/>
  </w:num>
  <w:num w:numId="29" w16cid:durableId="1360468043">
    <w:abstractNumId w:val="10"/>
  </w:num>
  <w:num w:numId="30" w16cid:durableId="679234003">
    <w:abstractNumId w:val="10"/>
  </w:num>
  <w:num w:numId="31" w16cid:durableId="998383685">
    <w:abstractNumId w:val="10"/>
  </w:num>
  <w:num w:numId="32" w16cid:durableId="1138766068">
    <w:abstractNumId w:val="10"/>
  </w:num>
  <w:num w:numId="33" w16cid:durableId="959454539">
    <w:abstractNumId w:val="202"/>
  </w:num>
  <w:num w:numId="34" w16cid:durableId="171379366">
    <w:abstractNumId w:val="52"/>
  </w:num>
  <w:num w:numId="35" w16cid:durableId="1404836932">
    <w:abstractNumId w:val="75"/>
  </w:num>
  <w:num w:numId="36" w16cid:durableId="1214198339">
    <w:abstractNumId w:val="115"/>
  </w:num>
  <w:num w:numId="37" w16cid:durableId="1216620831">
    <w:abstractNumId w:val="56"/>
  </w:num>
  <w:num w:numId="38" w16cid:durableId="875387844">
    <w:abstractNumId w:val="71"/>
  </w:num>
  <w:num w:numId="39" w16cid:durableId="1627345496">
    <w:abstractNumId w:val="154"/>
  </w:num>
  <w:num w:numId="40" w16cid:durableId="67532616">
    <w:abstractNumId w:val="163"/>
  </w:num>
  <w:num w:numId="41" w16cid:durableId="296840537">
    <w:abstractNumId w:val="147"/>
  </w:num>
  <w:num w:numId="42" w16cid:durableId="263611852">
    <w:abstractNumId w:val="207"/>
  </w:num>
  <w:num w:numId="43" w16cid:durableId="437801297">
    <w:abstractNumId w:val="124"/>
  </w:num>
  <w:num w:numId="44" w16cid:durableId="1452744120">
    <w:abstractNumId w:val="206"/>
  </w:num>
  <w:num w:numId="45" w16cid:durableId="1330057456">
    <w:abstractNumId w:val="105"/>
  </w:num>
  <w:num w:numId="46" w16cid:durableId="1763337226">
    <w:abstractNumId w:val="87"/>
  </w:num>
  <w:num w:numId="47" w16cid:durableId="751390287">
    <w:abstractNumId w:val="74"/>
  </w:num>
  <w:num w:numId="48" w16cid:durableId="2105802982">
    <w:abstractNumId w:val="77"/>
  </w:num>
  <w:num w:numId="49" w16cid:durableId="105197129">
    <w:abstractNumId w:val="42"/>
  </w:num>
  <w:num w:numId="50" w16cid:durableId="129830187">
    <w:abstractNumId w:val="210"/>
  </w:num>
  <w:num w:numId="51" w16cid:durableId="1276713529">
    <w:abstractNumId w:val="50"/>
  </w:num>
  <w:num w:numId="52" w16cid:durableId="1529174079">
    <w:abstractNumId w:val="38"/>
  </w:num>
  <w:num w:numId="53" w16cid:durableId="1370911380">
    <w:abstractNumId w:val="21"/>
  </w:num>
  <w:num w:numId="54" w16cid:durableId="2097438937">
    <w:abstractNumId w:val="61"/>
  </w:num>
  <w:num w:numId="55" w16cid:durableId="2172817">
    <w:abstractNumId w:val="27"/>
  </w:num>
  <w:num w:numId="56" w16cid:durableId="679699706">
    <w:abstractNumId w:val="66"/>
  </w:num>
  <w:num w:numId="57" w16cid:durableId="1257909525">
    <w:abstractNumId w:val="181"/>
  </w:num>
  <w:num w:numId="58" w16cid:durableId="2004358134">
    <w:abstractNumId w:val="33"/>
  </w:num>
  <w:num w:numId="59" w16cid:durableId="1936816550">
    <w:abstractNumId w:val="204"/>
  </w:num>
  <w:num w:numId="60" w16cid:durableId="1216090532">
    <w:abstractNumId w:val="137"/>
  </w:num>
  <w:num w:numId="61" w16cid:durableId="421729158">
    <w:abstractNumId w:val="60"/>
  </w:num>
  <w:num w:numId="62" w16cid:durableId="1239708805">
    <w:abstractNumId w:val="208"/>
  </w:num>
  <w:num w:numId="63" w16cid:durableId="1268807244">
    <w:abstractNumId w:val="94"/>
  </w:num>
  <w:num w:numId="64" w16cid:durableId="493572098">
    <w:abstractNumId w:val="134"/>
  </w:num>
  <w:num w:numId="65" w16cid:durableId="1975334651">
    <w:abstractNumId w:val="53"/>
  </w:num>
  <w:num w:numId="66" w16cid:durableId="728530906">
    <w:abstractNumId w:val="162"/>
  </w:num>
  <w:num w:numId="67" w16cid:durableId="2114396153">
    <w:abstractNumId w:val="197"/>
  </w:num>
  <w:num w:numId="68" w16cid:durableId="1762599383">
    <w:abstractNumId w:val="64"/>
  </w:num>
  <w:num w:numId="69" w16cid:durableId="523597931">
    <w:abstractNumId w:val="17"/>
  </w:num>
  <w:num w:numId="70" w16cid:durableId="1350064552">
    <w:abstractNumId w:val="136"/>
  </w:num>
  <w:num w:numId="71" w16cid:durableId="845827858">
    <w:abstractNumId w:val="44"/>
  </w:num>
  <w:num w:numId="72" w16cid:durableId="659773497">
    <w:abstractNumId w:val="118"/>
  </w:num>
  <w:num w:numId="73" w16cid:durableId="630788143">
    <w:abstractNumId w:val="182"/>
  </w:num>
  <w:num w:numId="74" w16cid:durableId="1794010102">
    <w:abstractNumId w:val="68"/>
  </w:num>
  <w:num w:numId="75" w16cid:durableId="326397885">
    <w:abstractNumId w:val="185"/>
  </w:num>
  <w:num w:numId="76" w16cid:durableId="1747453365">
    <w:abstractNumId w:val="69"/>
  </w:num>
  <w:num w:numId="77" w16cid:durableId="68577686">
    <w:abstractNumId w:val="22"/>
  </w:num>
  <w:num w:numId="78" w16cid:durableId="1345748426">
    <w:abstractNumId w:val="133"/>
  </w:num>
  <w:num w:numId="79" w16cid:durableId="1005061481">
    <w:abstractNumId w:val="177"/>
  </w:num>
  <w:num w:numId="80" w16cid:durableId="1138454711">
    <w:abstractNumId w:val="106"/>
  </w:num>
  <w:num w:numId="81" w16cid:durableId="331833199">
    <w:abstractNumId w:val="23"/>
  </w:num>
  <w:num w:numId="82" w16cid:durableId="1562516573">
    <w:abstractNumId w:val="34"/>
  </w:num>
  <w:num w:numId="83" w16cid:durableId="1375152099">
    <w:abstractNumId w:val="40"/>
  </w:num>
  <w:num w:numId="84" w16cid:durableId="150416015">
    <w:abstractNumId w:val="179"/>
  </w:num>
  <w:num w:numId="85" w16cid:durableId="616914767">
    <w:abstractNumId w:val="48"/>
  </w:num>
  <w:num w:numId="86" w16cid:durableId="1571883359">
    <w:abstractNumId w:val="195"/>
  </w:num>
  <w:num w:numId="87" w16cid:durableId="391737426">
    <w:abstractNumId w:val="127"/>
  </w:num>
  <w:num w:numId="88" w16cid:durableId="1332680976">
    <w:abstractNumId w:val="140"/>
  </w:num>
  <w:num w:numId="89" w16cid:durableId="1566257895">
    <w:abstractNumId w:val="188"/>
  </w:num>
  <w:num w:numId="90" w16cid:durableId="1278827426">
    <w:abstractNumId w:val="14"/>
  </w:num>
  <w:num w:numId="91" w16cid:durableId="1390224029">
    <w:abstractNumId w:val="16"/>
  </w:num>
  <w:num w:numId="92" w16cid:durableId="1746755578">
    <w:abstractNumId w:val="120"/>
  </w:num>
  <w:num w:numId="93" w16cid:durableId="1468935999">
    <w:abstractNumId w:val="148"/>
  </w:num>
  <w:num w:numId="94" w16cid:durableId="1166825596">
    <w:abstractNumId w:val="130"/>
  </w:num>
  <w:num w:numId="95" w16cid:durableId="1196311537">
    <w:abstractNumId w:val="95"/>
  </w:num>
  <w:num w:numId="96" w16cid:durableId="983240103">
    <w:abstractNumId w:val="81"/>
  </w:num>
  <w:num w:numId="97" w16cid:durableId="1272320742">
    <w:abstractNumId w:val="112"/>
  </w:num>
  <w:num w:numId="98" w16cid:durableId="488903742">
    <w:abstractNumId w:val="103"/>
  </w:num>
  <w:num w:numId="99" w16cid:durableId="2034718824">
    <w:abstractNumId w:val="110"/>
  </w:num>
  <w:num w:numId="100" w16cid:durableId="1616863522">
    <w:abstractNumId w:val="12"/>
  </w:num>
  <w:num w:numId="101" w16cid:durableId="933244908">
    <w:abstractNumId w:val="184"/>
  </w:num>
  <w:num w:numId="102" w16cid:durableId="1923031175">
    <w:abstractNumId w:val="84"/>
  </w:num>
  <w:num w:numId="103" w16cid:durableId="414980190">
    <w:abstractNumId w:val="138"/>
  </w:num>
  <w:num w:numId="104" w16cid:durableId="2001888430">
    <w:abstractNumId w:val="26"/>
  </w:num>
  <w:num w:numId="105" w16cid:durableId="79757511">
    <w:abstractNumId w:val="80"/>
  </w:num>
  <w:num w:numId="106" w16cid:durableId="611477594">
    <w:abstractNumId w:val="46"/>
  </w:num>
  <w:num w:numId="107" w16cid:durableId="330913712">
    <w:abstractNumId w:val="178"/>
  </w:num>
  <w:num w:numId="108" w16cid:durableId="2107143319">
    <w:abstractNumId w:val="196"/>
  </w:num>
  <w:num w:numId="109" w16cid:durableId="1495955465">
    <w:abstractNumId w:val="24"/>
  </w:num>
  <w:num w:numId="110" w16cid:durableId="585502809">
    <w:abstractNumId w:val="157"/>
  </w:num>
  <w:num w:numId="111" w16cid:durableId="1531264620">
    <w:abstractNumId w:val="113"/>
  </w:num>
  <w:num w:numId="112" w16cid:durableId="168911090">
    <w:abstractNumId w:val="175"/>
  </w:num>
  <w:num w:numId="113" w16cid:durableId="1337197928">
    <w:abstractNumId w:val="209"/>
  </w:num>
  <w:num w:numId="114" w16cid:durableId="128789494">
    <w:abstractNumId w:val="117"/>
  </w:num>
  <w:num w:numId="115" w16cid:durableId="1113944319">
    <w:abstractNumId w:val="142"/>
  </w:num>
  <w:num w:numId="116" w16cid:durableId="88551826">
    <w:abstractNumId w:val="49"/>
  </w:num>
  <w:num w:numId="117" w16cid:durableId="1677340740">
    <w:abstractNumId w:val="96"/>
  </w:num>
  <w:num w:numId="118" w16cid:durableId="1529368684">
    <w:abstractNumId w:val="191"/>
  </w:num>
  <w:num w:numId="119" w16cid:durableId="1736900664">
    <w:abstractNumId w:val="180"/>
  </w:num>
  <w:num w:numId="120" w16cid:durableId="442965037">
    <w:abstractNumId w:val="102"/>
  </w:num>
  <w:num w:numId="121" w16cid:durableId="1599947258">
    <w:abstractNumId w:val="114"/>
  </w:num>
  <w:num w:numId="122" w16cid:durableId="1206062708">
    <w:abstractNumId w:val="82"/>
  </w:num>
  <w:num w:numId="123" w16cid:durableId="234633663">
    <w:abstractNumId w:val="169"/>
  </w:num>
  <w:num w:numId="124" w16cid:durableId="221446803">
    <w:abstractNumId w:val="144"/>
  </w:num>
  <w:num w:numId="125" w16cid:durableId="1778406563">
    <w:abstractNumId w:val="189"/>
  </w:num>
  <w:num w:numId="126" w16cid:durableId="1589735322">
    <w:abstractNumId w:val="116"/>
  </w:num>
  <w:num w:numId="127" w16cid:durableId="618101925">
    <w:abstractNumId w:val="70"/>
  </w:num>
  <w:num w:numId="128" w16cid:durableId="317811425">
    <w:abstractNumId w:val="57"/>
  </w:num>
  <w:num w:numId="129" w16cid:durableId="924611342">
    <w:abstractNumId w:val="200"/>
  </w:num>
  <w:num w:numId="130" w16cid:durableId="1246105884">
    <w:abstractNumId w:val="100"/>
  </w:num>
  <w:num w:numId="131" w16cid:durableId="1568957570">
    <w:abstractNumId w:val="91"/>
  </w:num>
  <w:num w:numId="132" w16cid:durableId="1399128729">
    <w:abstractNumId w:val="132"/>
  </w:num>
  <w:num w:numId="133" w16cid:durableId="258561008">
    <w:abstractNumId w:val="37"/>
  </w:num>
  <w:num w:numId="134" w16cid:durableId="218323969">
    <w:abstractNumId w:val="107"/>
  </w:num>
  <w:num w:numId="135" w16cid:durableId="693074064">
    <w:abstractNumId w:val="170"/>
  </w:num>
  <w:num w:numId="136" w16cid:durableId="481431984">
    <w:abstractNumId w:val="131"/>
  </w:num>
  <w:num w:numId="137" w16cid:durableId="136924387">
    <w:abstractNumId w:val="193"/>
  </w:num>
  <w:num w:numId="138" w16cid:durableId="630597169">
    <w:abstractNumId w:val="143"/>
  </w:num>
  <w:num w:numId="139" w16cid:durableId="1600676921">
    <w:abstractNumId w:val="135"/>
  </w:num>
  <w:num w:numId="140" w16cid:durableId="744693372">
    <w:abstractNumId w:val="167"/>
  </w:num>
  <w:num w:numId="141" w16cid:durableId="444664612">
    <w:abstractNumId w:val="89"/>
  </w:num>
  <w:num w:numId="142" w16cid:durableId="2060081969">
    <w:abstractNumId w:val="141"/>
  </w:num>
  <w:num w:numId="143" w16cid:durableId="346296882">
    <w:abstractNumId w:val="158"/>
  </w:num>
  <w:num w:numId="144" w16cid:durableId="1010985530">
    <w:abstractNumId w:val="78"/>
  </w:num>
  <w:num w:numId="145" w16cid:durableId="1027026307">
    <w:abstractNumId w:val="93"/>
  </w:num>
  <w:num w:numId="146" w16cid:durableId="1972706356">
    <w:abstractNumId w:val="73"/>
  </w:num>
  <w:num w:numId="147" w16cid:durableId="919098332">
    <w:abstractNumId w:val="86"/>
  </w:num>
  <w:num w:numId="148" w16cid:durableId="1961060106">
    <w:abstractNumId w:val="25"/>
  </w:num>
  <w:num w:numId="149" w16cid:durableId="492768408">
    <w:abstractNumId w:val="36"/>
  </w:num>
  <w:num w:numId="150" w16cid:durableId="1728064393">
    <w:abstractNumId w:val="172"/>
  </w:num>
  <w:num w:numId="151" w16cid:durableId="1144006925">
    <w:abstractNumId w:val="55"/>
  </w:num>
  <w:num w:numId="152" w16cid:durableId="1936551690">
    <w:abstractNumId w:val="152"/>
  </w:num>
  <w:num w:numId="153" w16cid:durableId="893009083">
    <w:abstractNumId w:val="90"/>
  </w:num>
  <w:num w:numId="154" w16cid:durableId="372342723">
    <w:abstractNumId w:val="72"/>
  </w:num>
  <w:num w:numId="155" w16cid:durableId="5519199">
    <w:abstractNumId w:val="92"/>
  </w:num>
  <w:num w:numId="156" w16cid:durableId="799111894">
    <w:abstractNumId w:val="187"/>
  </w:num>
  <w:num w:numId="157" w16cid:durableId="1382486670">
    <w:abstractNumId w:val="58"/>
  </w:num>
  <w:num w:numId="158" w16cid:durableId="454637938">
    <w:abstractNumId w:val="199"/>
  </w:num>
  <w:num w:numId="159" w16cid:durableId="87579470">
    <w:abstractNumId w:val="20"/>
  </w:num>
  <w:num w:numId="160" w16cid:durableId="130834595">
    <w:abstractNumId w:val="194"/>
  </w:num>
  <w:num w:numId="161" w16cid:durableId="62922559">
    <w:abstractNumId w:val="168"/>
  </w:num>
  <w:num w:numId="162" w16cid:durableId="767114209">
    <w:abstractNumId w:val="28"/>
  </w:num>
  <w:num w:numId="163" w16cid:durableId="200289381">
    <w:abstractNumId w:val="146"/>
  </w:num>
  <w:num w:numId="164" w16cid:durableId="1730492322">
    <w:abstractNumId w:val="171"/>
  </w:num>
  <w:num w:numId="165" w16cid:durableId="2014602973">
    <w:abstractNumId w:val="104"/>
  </w:num>
  <w:num w:numId="166" w16cid:durableId="1770001763">
    <w:abstractNumId w:val="139"/>
  </w:num>
  <w:num w:numId="167" w16cid:durableId="185488516">
    <w:abstractNumId w:val="159"/>
  </w:num>
  <w:num w:numId="168" w16cid:durableId="1653485322">
    <w:abstractNumId w:val="183"/>
  </w:num>
  <w:num w:numId="169" w16cid:durableId="1196626067">
    <w:abstractNumId w:val="173"/>
  </w:num>
  <w:num w:numId="170" w16cid:durableId="917717410">
    <w:abstractNumId w:val="153"/>
  </w:num>
  <w:num w:numId="171" w16cid:durableId="1700083271">
    <w:abstractNumId w:val="126"/>
  </w:num>
  <w:num w:numId="172" w16cid:durableId="765424182">
    <w:abstractNumId w:val="201"/>
  </w:num>
  <w:num w:numId="173" w16cid:durableId="350837480">
    <w:abstractNumId w:val="98"/>
  </w:num>
  <w:num w:numId="174" w16cid:durableId="1306011700">
    <w:abstractNumId w:val="165"/>
  </w:num>
  <w:num w:numId="175" w16cid:durableId="965546701">
    <w:abstractNumId w:val="62"/>
  </w:num>
  <w:num w:numId="176" w16cid:durableId="754716259">
    <w:abstractNumId w:val="176"/>
  </w:num>
  <w:num w:numId="177" w16cid:durableId="449279159">
    <w:abstractNumId w:val="151"/>
  </w:num>
  <w:num w:numId="178" w16cid:durableId="2070416834">
    <w:abstractNumId w:val="122"/>
  </w:num>
  <w:num w:numId="179" w16cid:durableId="753666247">
    <w:abstractNumId w:val="149"/>
  </w:num>
  <w:num w:numId="180" w16cid:durableId="1660111171">
    <w:abstractNumId w:val="43"/>
  </w:num>
  <w:num w:numId="181" w16cid:durableId="94205130">
    <w:abstractNumId w:val="119"/>
  </w:num>
  <w:num w:numId="182" w16cid:durableId="1406761913">
    <w:abstractNumId w:val="123"/>
  </w:num>
  <w:num w:numId="183" w16cid:durableId="103303635">
    <w:abstractNumId w:val="155"/>
  </w:num>
  <w:num w:numId="184" w16cid:durableId="2041468394">
    <w:abstractNumId w:val="111"/>
  </w:num>
  <w:num w:numId="185" w16cid:durableId="1885174488">
    <w:abstractNumId w:val="211"/>
  </w:num>
  <w:num w:numId="186" w16cid:durableId="1860467342">
    <w:abstractNumId w:val="128"/>
  </w:num>
  <w:num w:numId="187" w16cid:durableId="750279574">
    <w:abstractNumId w:val="174"/>
  </w:num>
  <w:num w:numId="188" w16cid:durableId="965308637">
    <w:abstractNumId w:val="190"/>
  </w:num>
  <w:num w:numId="189" w16cid:durableId="826358164">
    <w:abstractNumId w:val="79"/>
  </w:num>
  <w:num w:numId="190" w16cid:durableId="2053845425">
    <w:abstractNumId w:val="125"/>
  </w:num>
  <w:num w:numId="191" w16cid:durableId="947935174">
    <w:abstractNumId w:val="97"/>
  </w:num>
  <w:num w:numId="192" w16cid:durableId="266694412">
    <w:abstractNumId w:val="121"/>
  </w:num>
  <w:num w:numId="193" w16cid:durableId="918825357">
    <w:abstractNumId w:val="186"/>
  </w:num>
  <w:num w:numId="194" w16cid:durableId="493255161">
    <w:abstractNumId w:val="63"/>
  </w:num>
  <w:num w:numId="195" w16cid:durableId="841553218">
    <w:abstractNumId w:val="129"/>
  </w:num>
  <w:num w:numId="196" w16cid:durableId="1870952973">
    <w:abstractNumId w:val="59"/>
  </w:num>
  <w:num w:numId="197" w16cid:durableId="977800489">
    <w:abstractNumId w:val="39"/>
  </w:num>
  <w:num w:numId="198" w16cid:durableId="1824739388">
    <w:abstractNumId w:val="205"/>
  </w:num>
  <w:num w:numId="199" w16cid:durableId="1289235918">
    <w:abstractNumId w:val="35"/>
  </w:num>
  <w:num w:numId="200" w16cid:durableId="187527543">
    <w:abstractNumId w:val="15"/>
  </w:num>
  <w:num w:numId="201" w16cid:durableId="201093390">
    <w:abstractNumId w:val="45"/>
  </w:num>
  <w:num w:numId="202" w16cid:durableId="878739187">
    <w:abstractNumId w:val="31"/>
  </w:num>
  <w:num w:numId="203" w16cid:durableId="1803842336">
    <w:abstractNumId w:val="19"/>
  </w:num>
  <w:num w:numId="204" w16cid:durableId="487749193">
    <w:abstractNumId w:val="160"/>
  </w:num>
  <w:num w:numId="205" w16cid:durableId="1890534124">
    <w:abstractNumId w:val="18"/>
  </w:num>
  <w:num w:numId="206" w16cid:durableId="949238313">
    <w:abstractNumId w:val="203"/>
  </w:num>
  <w:num w:numId="207" w16cid:durableId="1741444776">
    <w:abstractNumId w:val="99"/>
  </w:num>
  <w:num w:numId="208" w16cid:durableId="31418923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1367875180">
    <w:abstractNumId w:val="192"/>
  </w:num>
  <w:num w:numId="210" w16cid:durableId="22093641">
    <w:abstractNumId w:val="108"/>
  </w:num>
  <w:num w:numId="211" w16cid:durableId="212553739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8388994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360741916">
    <w:abstractNumId w:val="83"/>
  </w:num>
  <w:num w:numId="214" w16cid:durableId="37986560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1070075703">
    <w:abstractNumId w:val="13"/>
  </w:num>
  <w:num w:numId="216" w16cid:durableId="1497182837">
    <w:abstractNumId w:val="109"/>
  </w:num>
  <w:num w:numId="217" w16cid:durableId="125247115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206729184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656804052">
    <w:abstractNumId w:val="161"/>
  </w:num>
  <w:num w:numId="220" w16cid:durableId="381558073">
    <w:abstractNumId w:val="150"/>
  </w:num>
  <w:num w:numId="221" w16cid:durableId="726300943">
    <w:abstractNumId w:val="51"/>
  </w:num>
  <w:num w:numId="222" w16cid:durableId="540364655">
    <w:abstractNumId w:val="67"/>
  </w:num>
  <w:num w:numId="223" w16cid:durableId="1084650076">
    <w:abstractNumId w:val="32"/>
  </w:num>
  <w:num w:numId="224" w16cid:durableId="1741555030">
    <w:abstractNumId w:val="145"/>
  </w:num>
  <w:num w:numId="225" w16cid:durableId="445277240">
    <w:abstractNumId w:val="30"/>
  </w:num>
  <w:num w:numId="226" w16cid:durableId="533856813">
    <w:abstractNumId w:val="65"/>
  </w:num>
  <w:num w:numId="227" w16cid:durableId="1690259047">
    <w:abstractNumId w:val="47"/>
  </w:num>
  <w:num w:numId="228" w16cid:durableId="316961656">
    <w:abstractNumId w:val="41"/>
  </w:num>
  <w:num w:numId="229" w16cid:durableId="135831563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148041975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176602901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1454902151">
    <w:abstractNumId w:val="156"/>
  </w:num>
  <w:num w:numId="233" w16cid:durableId="1694527613">
    <w:abstractNumId w:val="88"/>
  </w:num>
  <w:num w:numId="234" w16cid:durableId="11761883">
    <w:abstractNumId w:val="54"/>
  </w:num>
  <w:num w:numId="235" w16cid:durableId="1899854791">
    <w:abstractNumId w:val="85"/>
  </w:num>
  <w:num w:numId="236" w16cid:durableId="1904680303">
    <w:abstractNumId w:val="198"/>
  </w:num>
  <w:num w:numId="237" w16cid:durableId="2022201346">
    <w:abstractNumId w:val="76"/>
  </w:num>
  <w:num w:numId="238" w16cid:durableId="1061714774">
    <w:abstractNumId w:val="11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TableAmend" w:val="Yes"/>
    <w:docVar w:name="vActNo" w:val="67/2017"/>
    <w:docVar w:name="vActTitle" w:val="Retirement Villages (Contractual Arrangements) Regulations 2017"/>
    <w:docVar w:name="vAuth" w:val="1"/>
    <w:docVar w:name="vDocSubType" w:val="Reg"/>
    <w:docVar w:name="VDocumentType" w:val=".SR"/>
    <w:docVar w:name="vFileName" w:val="17-67SRA.001"/>
    <w:docVar w:name="vFileVersion" w:val="R"/>
    <w:docVar w:name="vFinalisePrevVer" w:val="False"/>
    <w:docVar w:name="vILDNum" w:val="18813"/>
    <w:docVar w:name="vIncAmendments" w:val="0"/>
    <w:docVar w:name="vIsBrandNewVersion" w:val="No"/>
    <w:docVar w:name="vIsNewDocument" w:val="False"/>
    <w:docVar w:name="vIsVersion" w:val="Yes"/>
    <w:docVar w:name="vLenSectionNumber" w:val="2"/>
    <w:docVar w:name="vPrevAuth" w:val="1"/>
    <w:docVar w:name="vPrevDocTRIMRecNum" w:val="D17/2784[v5]"/>
    <w:docVar w:name="vPrevFileName" w:val="17-67SRA.001"/>
    <w:docVar w:name="vSuffix" w:val=" "/>
    <w:docVar w:name="vTRIMDocType" w:val="SR Version"/>
    <w:docVar w:name="vTRIMRecordNumber" w:val="D17/20730"/>
    <w:docVar w:name="vVerILDNum" w:val="20770"/>
    <w:docVar w:name="vVersionDate" w:val="30/7/2017"/>
    <w:docVar w:name="vVersionNo" w:val="1"/>
    <w:docVar w:name="vYear" w:val="17"/>
  </w:docVars>
  <w:rsids>
    <w:rsidRoot w:val="001426CA"/>
    <w:rsid w:val="00000723"/>
    <w:rsid w:val="0000099C"/>
    <w:rsid w:val="00001844"/>
    <w:rsid w:val="00002175"/>
    <w:rsid w:val="00002E82"/>
    <w:rsid w:val="00003325"/>
    <w:rsid w:val="0000407E"/>
    <w:rsid w:val="000041B5"/>
    <w:rsid w:val="000056E5"/>
    <w:rsid w:val="000058A1"/>
    <w:rsid w:val="00005A15"/>
    <w:rsid w:val="00005C9D"/>
    <w:rsid w:val="00005E8A"/>
    <w:rsid w:val="0000641F"/>
    <w:rsid w:val="0000676C"/>
    <w:rsid w:val="00007226"/>
    <w:rsid w:val="0000751E"/>
    <w:rsid w:val="00007DF5"/>
    <w:rsid w:val="000123DE"/>
    <w:rsid w:val="00012BDA"/>
    <w:rsid w:val="0001468E"/>
    <w:rsid w:val="0001494C"/>
    <w:rsid w:val="000149C3"/>
    <w:rsid w:val="00015A5E"/>
    <w:rsid w:val="00015D57"/>
    <w:rsid w:val="00016CBB"/>
    <w:rsid w:val="0001788C"/>
    <w:rsid w:val="00020175"/>
    <w:rsid w:val="000201BF"/>
    <w:rsid w:val="00020257"/>
    <w:rsid w:val="00020A7D"/>
    <w:rsid w:val="00020CE3"/>
    <w:rsid w:val="00020DB6"/>
    <w:rsid w:val="00021A3E"/>
    <w:rsid w:val="000220AB"/>
    <w:rsid w:val="000222CC"/>
    <w:rsid w:val="000225DB"/>
    <w:rsid w:val="00022851"/>
    <w:rsid w:val="00022A17"/>
    <w:rsid w:val="00023467"/>
    <w:rsid w:val="00023673"/>
    <w:rsid w:val="00025A8D"/>
    <w:rsid w:val="00026E81"/>
    <w:rsid w:val="00027237"/>
    <w:rsid w:val="000276F2"/>
    <w:rsid w:val="0002798C"/>
    <w:rsid w:val="00030B52"/>
    <w:rsid w:val="00030F1B"/>
    <w:rsid w:val="00031213"/>
    <w:rsid w:val="00031EE2"/>
    <w:rsid w:val="00033EB7"/>
    <w:rsid w:val="00034C31"/>
    <w:rsid w:val="00035280"/>
    <w:rsid w:val="0003590D"/>
    <w:rsid w:val="0003596B"/>
    <w:rsid w:val="00035B5B"/>
    <w:rsid w:val="00036BA8"/>
    <w:rsid w:val="00036D7D"/>
    <w:rsid w:val="0004027E"/>
    <w:rsid w:val="000409C5"/>
    <w:rsid w:val="0004122D"/>
    <w:rsid w:val="0004144A"/>
    <w:rsid w:val="00041662"/>
    <w:rsid w:val="0004192A"/>
    <w:rsid w:val="00043637"/>
    <w:rsid w:val="00043AEC"/>
    <w:rsid w:val="00043C0A"/>
    <w:rsid w:val="0004407A"/>
    <w:rsid w:val="00044E92"/>
    <w:rsid w:val="000453FB"/>
    <w:rsid w:val="00045400"/>
    <w:rsid w:val="00045AE6"/>
    <w:rsid w:val="0004632C"/>
    <w:rsid w:val="00046785"/>
    <w:rsid w:val="00050F83"/>
    <w:rsid w:val="0005196A"/>
    <w:rsid w:val="00051BC7"/>
    <w:rsid w:val="00051D50"/>
    <w:rsid w:val="00053125"/>
    <w:rsid w:val="00053151"/>
    <w:rsid w:val="00053244"/>
    <w:rsid w:val="00053312"/>
    <w:rsid w:val="00053F57"/>
    <w:rsid w:val="000558D2"/>
    <w:rsid w:val="00055C02"/>
    <w:rsid w:val="00056567"/>
    <w:rsid w:val="000567AE"/>
    <w:rsid w:val="000570C9"/>
    <w:rsid w:val="000570EA"/>
    <w:rsid w:val="00057576"/>
    <w:rsid w:val="00061210"/>
    <w:rsid w:val="000612BB"/>
    <w:rsid w:val="00061467"/>
    <w:rsid w:val="00061720"/>
    <w:rsid w:val="00061907"/>
    <w:rsid w:val="00062244"/>
    <w:rsid w:val="00062F84"/>
    <w:rsid w:val="00062FDF"/>
    <w:rsid w:val="00063F79"/>
    <w:rsid w:val="00064384"/>
    <w:rsid w:val="0006555B"/>
    <w:rsid w:val="00065ADB"/>
    <w:rsid w:val="00066143"/>
    <w:rsid w:val="00067D8B"/>
    <w:rsid w:val="00070167"/>
    <w:rsid w:val="0007059B"/>
    <w:rsid w:val="000708CF"/>
    <w:rsid w:val="00070A4E"/>
    <w:rsid w:val="00070FE0"/>
    <w:rsid w:val="00071607"/>
    <w:rsid w:val="0007173B"/>
    <w:rsid w:val="00072264"/>
    <w:rsid w:val="00072F0B"/>
    <w:rsid w:val="00073B52"/>
    <w:rsid w:val="000744DB"/>
    <w:rsid w:val="00075001"/>
    <w:rsid w:val="0007637B"/>
    <w:rsid w:val="00076A38"/>
    <w:rsid w:val="0007735C"/>
    <w:rsid w:val="00077FF7"/>
    <w:rsid w:val="0008146C"/>
    <w:rsid w:val="00081590"/>
    <w:rsid w:val="000817F7"/>
    <w:rsid w:val="000821CA"/>
    <w:rsid w:val="00082238"/>
    <w:rsid w:val="000828E4"/>
    <w:rsid w:val="00082A2E"/>
    <w:rsid w:val="00082A5C"/>
    <w:rsid w:val="00082B0C"/>
    <w:rsid w:val="000830A8"/>
    <w:rsid w:val="0008332E"/>
    <w:rsid w:val="000845E4"/>
    <w:rsid w:val="0008488E"/>
    <w:rsid w:val="00084AC0"/>
    <w:rsid w:val="00084B5F"/>
    <w:rsid w:val="000851C7"/>
    <w:rsid w:val="00085478"/>
    <w:rsid w:val="00085601"/>
    <w:rsid w:val="00085D59"/>
    <w:rsid w:val="00085E76"/>
    <w:rsid w:val="00086CE1"/>
    <w:rsid w:val="0008734A"/>
    <w:rsid w:val="00087A49"/>
    <w:rsid w:val="00087FD6"/>
    <w:rsid w:val="00092273"/>
    <w:rsid w:val="000923E8"/>
    <w:rsid w:val="00094250"/>
    <w:rsid w:val="00096FEE"/>
    <w:rsid w:val="00097385"/>
    <w:rsid w:val="00097598"/>
    <w:rsid w:val="00097FFE"/>
    <w:rsid w:val="000A041D"/>
    <w:rsid w:val="000A0B8E"/>
    <w:rsid w:val="000A0D34"/>
    <w:rsid w:val="000A14E2"/>
    <w:rsid w:val="000A1DBB"/>
    <w:rsid w:val="000A30A9"/>
    <w:rsid w:val="000A3EA0"/>
    <w:rsid w:val="000A40F4"/>
    <w:rsid w:val="000A518B"/>
    <w:rsid w:val="000A5928"/>
    <w:rsid w:val="000A5FB2"/>
    <w:rsid w:val="000A61B2"/>
    <w:rsid w:val="000A6800"/>
    <w:rsid w:val="000B0458"/>
    <w:rsid w:val="000B0972"/>
    <w:rsid w:val="000B1AB7"/>
    <w:rsid w:val="000B2C2A"/>
    <w:rsid w:val="000B3012"/>
    <w:rsid w:val="000B31ED"/>
    <w:rsid w:val="000B3C3B"/>
    <w:rsid w:val="000B46A1"/>
    <w:rsid w:val="000B4B2F"/>
    <w:rsid w:val="000B4E6A"/>
    <w:rsid w:val="000B507D"/>
    <w:rsid w:val="000B53F3"/>
    <w:rsid w:val="000B599C"/>
    <w:rsid w:val="000B5CC5"/>
    <w:rsid w:val="000B5E26"/>
    <w:rsid w:val="000B5FC5"/>
    <w:rsid w:val="000B6729"/>
    <w:rsid w:val="000B6E30"/>
    <w:rsid w:val="000B6FC4"/>
    <w:rsid w:val="000B7570"/>
    <w:rsid w:val="000C0CDE"/>
    <w:rsid w:val="000C0EA6"/>
    <w:rsid w:val="000C1E28"/>
    <w:rsid w:val="000C270D"/>
    <w:rsid w:val="000C2CD9"/>
    <w:rsid w:val="000C4BE0"/>
    <w:rsid w:val="000C4EA0"/>
    <w:rsid w:val="000C5548"/>
    <w:rsid w:val="000C587D"/>
    <w:rsid w:val="000C5D90"/>
    <w:rsid w:val="000C654D"/>
    <w:rsid w:val="000C681C"/>
    <w:rsid w:val="000C74CF"/>
    <w:rsid w:val="000D0154"/>
    <w:rsid w:val="000D25A0"/>
    <w:rsid w:val="000D3405"/>
    <w:rsid w:val="000D3482"/>
    <w:rsid w:val="000D3650"/>
    <w:rsid w:val="000D3E6B"/>
    <w:rsid w:val="000D4BE6"/>
    <w:rsid w:val="000D50AB"/>
    <w:rsid w:val="000D5699"/>
    <w:rsid w:val="000D611F"/>
    <w:rsid w:val="000D6548"/>
    <w:rsid w:val="000D6727"/>
    <w:rsid w:val="000D6785"/>
    <w:rsid w:val="000D695F"/>
    <w:rsid w:val="000D6F12"/>
    <w:rsid w:val="000D7F76"/>
    <w:rsid w:val="000E04E4"/>
    <w:rsid w:val="000E17B5"/>
    <w:rsid w:val="000E23CC"/>
    <w:rsid w:val="000E2740"/>
    <w:rsid w:val="000E3A11"/>
    <w:rsid w:val="000E3F81"/>
    <w:rsid w:val="000E48BF"/>
    <w:rsid w:val="000E4B55"/>
    <w:rsid w:val="000E5254"/>
    <w:rsid w:val="000E60D9"/>
    <w:rsid w:val="000E6348"/>
    <w:rsid w:val="000E663F"/>
    <w:rsid w:val="000F0246"/>
    <w:rsid w:val="000F03AA"/>
    <w:rsid w:val="000F0F1B"/>
    <w:rsid w:val="000F0F53"/>
    <w:rsid w:val="000F15A7"/>
    <w:rsid w:val="000F1EFA"/>
    <w:rsid w:val="000F248D"/>
    <w:rsid w:val="000F2A0B"/>
    <w:rsid w:val="000F3273"/>
    <w:rsid w:val="000F37BC"/>
    <w:rsid w:val="000F4E1C"/>
    <w:rsid w:val="000F5625"/>
    <w:rsid w:val="000F5E2A"/>
    <w:rsid w:val="001008D9"/>
    <w:rsid w:val="00102510"/>
    <w:rsid w:val="00102658"/>
    <w:rsid w:val="00102B3F"/>
    <w:rsid w:val="00102CA4"/>
    <w:rsid w:val="0010334D"/>
    <w:rsid w:val="00103BE4"/>
    <w:rsid w:val="00103C51"/>
    <w:rsid w:val="001055DA"/>
    <w:rsid w:val="00105D65"/>
    <w:rsid w:val="00107B54"/>
    <w:rsid w:val="00110632"/>
    <w:rsid w:val="001111C2"/>
    <w:rsid w:val="00111D8A"/>
    <w:rsid w:val="001121F6"/>
    <w:rsid w:val="0011316D"/>
    <w:rsid w:val="001138A9"/>
    <w:rsid w:val="001139DB"/>
    <w:rsid w:val="0011401D"/>
    <w:rsid w:val="00114CAC"/>
    <w:rsid w:val="001157A2"/>
    <w:rsid w:val="00115A55"/>
    <w:rsid w:val="00116247"/>
    <w:rsid w:val="00116667"/>
    <w:rsid w:val="00116D31"/>
    <w:rsid w:val="00117660"/>
    <w:rsid w:val="0012007C"/>
    <w:rsid w:val="00122491"/>
    <w:rsid w:val="001225A5"/>
    <w:rsid w:val="00123584"/>
    <w:rsid w:val="00123D0C"/>
    <w:rsid w:val="001245D7"/>
    <w:rsid w:val="001246DF"/>
    <w:rsid w:val="00125657"/>
    <w:rsid w:val="00125BDA"/>
    <w:rsid w:val="00125E02"/>
    <w:rsid w:val="001265C5"/>
    <w:rsid w:val="00126B55"/>
    <w:rsid w:val="00127553"/>
    <w:rsid w:val="00130757"/>
    <w:rsid w:val="00132203"/>
    <w:rsid w:val="00132664"/>
    <w:rsid w:val="0013294C"/>
    <w:rsid w:val="001333F7"/>
    <w:rsid w:val="00135F68"/>
    <w:rsid w:val="00135FF1"/>
    <w:rsid w:val="00136CB1"/>
    <w:rsid w:val="00137194"/>
    <w:rsid w:val="00137BD2"/>
    <w:rsid w:val="00140670"/>
    <w:rsid w:val="001421AF"/>
    <w:rsid w:val="001422B9"/>
    <w:rsid w:val="001426CA"/>
    <w:rsid w:val="001428F0"/>
    <w:rsid w:val="00142F6E"/>
    <w:rsid w:val="00144738"/>
    <w:rsid w:val="00145994"/>
    <w:rsid w:val="001465B5"/>
    <w:rsid w:val="00147CC4"/>
    <w:rsid w:val="00150CAD"/>
    <w:rsid w:val="001515B9"/>
    <w:rsid w:val="00151755"/>
    <w:rsid w:val="00151B49"/>
    <w:rsid w:val="001520E3"/>
    <w:rsid w:val="00152DF4"/>
    <w:rsid w:val="001531C7"/>
    <w:rsid w:val="001533E2"/>
    <w:rsid w:val="00153B68"/>
    <w:rsid w:val="00154091"/>
    <w:rsid w:val="001549BD"/>
    <w:rsid w:val="00154E9F"/>
    <w:rsid w:val="00154F3A"/>
    <w:rsid w:val="00155040"/>
    <w:rsid w:val="00155078"/>
    <w:rsid w:val="00155136"/>
    <w:rsid w:val="001554A2"/>
    <w:rsid w:val="00155CC9"/>
    <w:rsid w:val="001564BA"/>
    <w:rsid w:val="001567A2"/>
    <w:rsid w:val="001579F7"/>
    <w:rsid w:val="00160819"/>
    <w:rsid w:val="00160B3B"/>
    <w:rsid w:val="00160C2A"/>
    <w:rsid w:val="00160E78"/>
    <w:rsid w:val="00161702"/>
    <w:rsid w:val="00162808"/>
    <w:rsid w:val="00162E7B"/>
    <w:rsid w:val="00163012"/>
    <w:rsid w:val="00163903"/>
    <w:rsid w:val="00165A7C"/>
    <w:rsid w:val="00166343"/>
    <w:rsid w:val="001675CB"/>
    <w:rsid w:val="00167647"/>
    <w:rsid w:val="0016794F"/>
    <w:rsid w:val="00167E2B"/>
    <w:rsid w:val="0017048A"/>
    <w:rsid w:val="00170556"/>
    <w:rsid w:val="0017135B"/>
    <w:rsid w:val="00173C3B"/>
    <w:rsid w:val="00174365"/>
    <w:rsid w:val="0017471E"/>
    <w:rsid w:val="00174983"/>
    <w:rsid w:val="00174B30"/>
    <w:rsid w:val="00176AE0"/>
    <w:rsid w:val="00176B0E"/>
    <w:rsid w:val="001771D9"/>
    <w:rsid w:val="001778BF"/>
    <w:rsid w:val="00180700"/>
    <w:rsid w:val="00180F51"/>
    <w:rsid w:val="00181585"/>
    <w:rsid w:val="001819A6"/>
    <w:rsid w:val="00181DF2"/>
    <w:rsid w:val="0018293F"/>
    <w:rsid w:val="00182A77"/>
    <w:rsid w:val="00183741"/>
    <w:rsid w:val="0018501B"/>
    <w:rsid w:val="00185661"/>
    <w:rsid w:val="00185A26"/>
    <w:rsid w:val="00185F6A"/>
    <w:rsid w:val="0018623B"/>
    <w:rsid w:val="001879B7"/>
    <w:rsid w:val="00190C7F"/>
    <w:rsid w:val="00191118"/>
    <w:rsid w:val="001915C9"/>
    <w:rsid w:val="001920F3"/>
    <w:rsid w:val="0019275E"/>
    <w:rsid w:val="00192825"/>
    <w:rsid w:val="001928CC"/>
    <w:rsid w:val="00192FB8"/>
    <w:rsid w:val="00193296"/>
    <w:rsid w:val="00193FC6"/>
    <w:rsid w:val="0019520F"/>
    <w:rsid w:val="00195D0B"/>
    <w:rsid w:val="0019724E"/>
    <w:rsid w:val="001974BB"/>
    <w:rsid w:val="00197A3C"/>
    <w:rsid w:val="00197C44"/>
    <w:rsid w:val="00197E32"/>
    <w:rsid w:val="001A0363"/>
    <w:rsid w:val="001A037B"/>
    <w:rsid w:val="001A052F"/>
    <w:rsid w:val="001A0EF1"/>
    <w:rsid w:val="001A1102"/>
    <w:rsid w:val="001A1C5A"/>
    <w:rsid w:val="001A3D10"/>
    <w:rsid w:val="001A3DF2"/>
    <w:rsid w:val="001A3DFD"/>
    <w:rsid w:val="001A4E70"/>
    <w:rsid w:val="001A676A"/>
    <w:rsid w:val="001A6ED1"/>
    <w:rsid w:val="001A7793"/>
    <w:rsid w:val="001B01FE"/>
    <w:rsid w:val="001B12F7"/>
    <w:rsid w:val="001B16BD"/>
    <w:rsid w:val="001B1AC7"/>
    <w:rsid w:val="001B1B10"/>
    <w:rsid w:val="001B1D6D"/>
    <w:rsid w:val="001B2408"/>
    <w:rsid w:val="001B2DC0"/>
    <w:rsid w:val="001B2E94"/>
    <w:rsid w:val="001B3944"/>
    <w:rsid w:val="001B3ADF"/>
    <w:rsid w:val="001B4D25"/>
    <w:rsid w:val="001B52CF"/>
    <w:rsid w:val="001B5FB1"/>
    <w:rsid w:val="001B6866"/>
    <w:rsid w:val="001B6E46"/>
    <w:rsid w:val="001B6E74"/>
    <w:rsid w:val="001B7313"/>
    <w:rsid w:val="001B75D0"/>
    <w:rsid w:val="001C052C"/>
    <w:rsid w:val="001C05DE"/>
    <w:rsid w:val="001C140B"/>
    <w:rsid w:val="001C18A4"/>
    <w:rsid w:val="001C2C91"/>
    <w:rsid w:val="001C345C"/>
    <w:rsid w:val="001C3C76"/>
    <w:rsid w:val="001C3ED9"/>
    <w:rsid w:val="001C466B"/>
    <w:rsid w:val="001C4685"/>
    <w:rsid w:val="001C6589"/>
    <w:rsid w:val="001C6621"/>
    <w:rsid w:val="001C670D"/>
    <w:rsid w:val="001C6DB8"/>
    <w:rsid w:val="001C7819"/>
    <w:rsid w:val="001C7E6F"/>
    <w:rsid w:val="001D0004"/>
    <w:rsid w:val="001D096D"/>
    <w:rsid w:val="001D17C0"/>
    <w:rsid w:val="001D1D24"/>
    <w:rsid w:val="001D245C"/>
    <w:rsid w:val="001D365E"/>
    <w:rsid w:val="001D5D2E"/>
    <w:rsid w:val="001D6800"/>
    <w:rsid w:val="001D6DBD"/>
    <w:rsid w:val="001D7207"/>
    <w:rsid w:val="001E005C"/>
    <w:rsid w:val="001E095E"/>
    <w:rsid w:val="001E0B5B"/>
    <w:rsid w:val="001E1D39"/>
    <w:rsid w:val="001E2158"/>
    <w:rsid w:val="001E3128"/>
    <w:rsid w:val="001E3565"/>
    <w:rsid w:val="001E3632"/>
    <w:rsid w:val="001E3C29"/>
    <w:rsid w:val="001E423F"/>
    <w:rsid w:val="001E4247"/>
    <w:rsid w:val="001E67C1"/>
    <w:rsid w:val="001E7318"/>
    <w:rsid w:val="001E7AC2"/>
    <w:rsid w:val="001E7D20"/>
    <w:rsid w:val="001F2513"/>
    <w:rsid w:val="001F2BA5"/>
    <w:rsid w:val="001F32C7"/>
    <w:rsid w:val="001F51E7"/>
    <w:rsid w:val="001F5AF8"/>
    <w:rsid w:val="001F5BA2"/>
    <w:rsid w:val="001F5E0E"/>
    <w:rsid w:val="001F6446"/>
    <w:rsid w:val="001F6D7B"/>
    <w:rsid w:val="001F736A"/>
    <w:rsid w:val="001F7819"/>
    <w:rsid w:val="001F786E"/>
    <w:rsid w:val="001F7C52"/>
    <w:rsid w:val="001F7E7A"/>
    <w:rsid w:val="00200111"/>
    <w:rsid w:val="002005B3"/>
    <w:rsid w:val="00201A75"/>
    <w:rsid w:val="00201C75"/>
    <w:rsid w:val="002021EA"/>
    <w:rsid w:val="0020301A"/>
    <w:rsid w:val="0020318F"/>
    <w:rsid w:val="002039F6"/>
    <w:rsid w:val="002050D7"/>
    <w:rsid w:val="00205298"/>
    <w:rsid w:val="00205E79"/>
    <w:rsid w:val="00205EE5"/>
    <w:rsid w:val="002069F9"/>
    <w:rsid w:val="002074F4"/>
    <w:rsid w:val="0021152F"/>
    <w:rsid w:val="002115CE"/>
    <w:rsid w:val="002121AA"/>
    <w:rsid w:val="00212623"/>
    <w:rsid w:val="00212ADA"/>
    <w:rsid w:val="00212F85"/>
    <w:rsid w:val="002131CA"/>
    <w:rsid w:val="00213510"/>
    <w:rsid w:val="00215341"/>
    <w:rsid w:val="00215510"/>
    <w:rsid w:val="00215D89"/>
    <w:rsid w:val="0021669A"/>
    <w:rsid w:val="00216DEB"/>
    <w:rsid w:val="00217617"/>
    <w:rsid w:val="002207FE"/>
    <w:rsid w:val="00221287"/>
    <w:rsid w:val="00222B79"/>
    <w:rsid w:val="00222BDE"/>
    <w:rsid w:val="00222E05"/>
    <w:rsid w:val="00223AF9"/>
    <w:rsid w:val="00223BE9"/>
    <w:rsid w:val="002242C3"/>
    <w:rsid w:val="00224D98"/>
    <w:rsid w:val="0022512D"/>
    <w:rsid w:val="0022542E"/>
    <w:rsid w:val="002258A3"/>
    <w:rsid w:val="00225B2A"/>
    <w:rsid w:val="00227EDF"/>
    <w:rsid w:val="00230675"/>
    <w:rsid w:val="00230C7E"/>
    <w:rsid w:val="00231305"/>
    <w:rsid w:val="0023131C"/>
    <w:rsid w:val="00231905"/>
    <w:rsid w:val="00233210"/>
    <w:rsid w:val="00234446"/>
    <w:rsid w:val="002351AA"/>
    <w:rsid w:val="00235F6E"/>
    <w:rsid w:val="0024020D"/>
    <w:rsid w:val="00240398"/>
    <w:rsid w:val="00240AC3"/>
    <w:rsid w:val="00240AEF"/>
    <w:rsid w:val="0024269A"/>
    <w:rsid w:val="00242E80"/>
    <w:rsid w:val="002432C2"/>
    <w:rsid w:val="00243316"/>
    <w:rsid w:val="002440F4"/>
    <w:rsid w:val="00244539"/>
    <w:rsid w:val="00244B8C"/>
    <w:rsid w:val="002452F0"/>
    <w:rsid w:val="0024586C"/>
    <w:rsid w:val="00245D4C"/>
    <w:rsid w:val="00246469"/>
    <w:rsid w:val="00247263"/>
    <w:rsid w:val="00247AFC"/>
    <w:rsid w:val="00247CAD"/>
    <w:rsid w:val="002500A9"/>
    <w:rsid w:val="0025014F"/>
    <w:rsid w:val="00251A51"/>
    <w:rsid w:val="00252090"/>
    <w:rsid w:val="00252765"/>
    <w:rsid w:val="00252BC0"/>
    <w:rsid w:val="002540B1"/>
    <w:rsid w:val="00254238"/>
    <w:rsid w:val="00254BE3"/>
    <w:rsid w:val="00255BC6"/>
    <w:rsid w:val="00255E17"/>
    <w:rsid w:val="00255FC2"/>
    <w:rsid w:val="002561FE"/>
    <w:rsid w:val="002575F6"/>
    <w:rsid w:val="00257A91"/>
    <w:rsid w:val="00257E40"/>
    <w:rsid w:val="0026041D"/>
    <w:rsid w:val="00260C52"/>
    <w:rsid w:val="00261402"/>
    <w:rsid w:val="002615A0"/>
    <w:rsid w:val="002631BA"/>
    <w:rsid w:val="00263CF8"/>
    <w:rsid w:val="00264791"/>
    <w:rsid w:val="00267825"/>
    <w:rsid w:val="00267947"/>
    <w:rsid w:val="00267ECB"/>
    <w:rsid w:val="0027039E"/>
    <w:rsid w:val="002707AD"/>
    <w:rsid w:val="00270D17"/>
    <w:rsid w:val="002716F3"/>
    <w:rsid w:val="00272A87"/>
    <w:rsid w:val="00272C56"/>
    <w:rsid w:val="0027326C"/>
    <w:rsid w:val="002743A9"/>
    <w:rsid w:val="00274472"/>
    <w:rsid w:val="00274557"/>
    <w:rsid w:val="00275BBF"/>
    <w:rsid w:val="00276D19"/>
    <w:rsid w:val="00277931"/>
    <w:rsid w:val="002808A9"/>
    <w:rsid w:val="002834F9"/>
    <w:rsid w:val="00284693"/>
    <w:rsid w:val="00284B9C"/>
    <w:rsid w:val="002855AF"/>
    <w:rsid w:val="00285604"/>
    <w:rsid w:val="002861DC"/>
    <w:rsid w:val="0028668E"/>
    <w:rsid w:val="00286E52"/>
    <w:rsid w:val="002872C9"/>
    <w:rsid w:val="002875A0"/>
    <w:rsid w:val="002878AE"/>
    <w:rsid w:val="00290468"/>
    <w:rsid w:val="00290568"/>
    <w:rsid w:val="0029061E"/>
    <w:rsid w:val="00291AAC"/>
    <w:rsid w:val="00292CB0"/>
    <w:rsid w:val="002933D5"/>
    <w:rsid w:val="00293669"/>
    <w:rsid w:val="00293D43"/>
    <w:rsid w:val="0029564C"/>
    <w:rsid w:val="00296F6F"/>
    <w:rsid w:val="00297EFF"/>
    <w:rsid w:val="002A08BA"/>
    <w:rsid w:val="002A12F8"/>
    <w:rsid w:val="002A1522"/>
    <w:rsid w:val="002A20B2"/>
    <w:rsid w:val="002A305D"/>
    <w:rsid w:val="002A3ECD"/>
    <w:rsid w:val="002A46A5"/>
    <w:rsid w:val="002A4849"/>
    <w:rsid w:val="002A5051"/>
    <w:rsid w:val="002A57EF"/>
    <w:rsid w:val="002A5CE3"/>
    <w:rsid w:val="002A6703"/>
    <w:rsid w:val="002A6A2C"/>
    <w:rsid w:val="002A72CC"/>
    <w:rsid w:val="002A7903"/>
    <w:rsid w:val="002B1B0C"/>
    <w:rsid w:val="002B223D"/>
    <w:rsid w:val="002B274D"/>
    <w:rsid w:val="002B2E15"/>
    <w:rsid w:val="002B447A"/>
    <w:rsid w:val="002B4790"/>
    <w:rsid w:val="002B4906"/>
    <w:rsid w:val="002B501B"/>
    <w:rsid w:val="002B5461"/>
    <w:rsid w:val="002B6D6B"/>
    <w:rsid w:val="002B7157"/>
    <w:rsid w:val="002B77A7"/>
    <w:rsid w:val="002B77B8"/>
    <w:rsid w:val="002B7C99"/>
    <w:rsid w:val="002C0066"/>
    <w:rsid w:val="002C04C4"/>
    <w:rsid w:val="002C096E"/>
    <w:rsid w:val="002C1513"/>
    <w:rsid w:val="002C1E22"/>
    <w:rsid w:val="002C1EC4"/>
    <w:rsid w:val="002C2300"/>
    <w:rsid w:val="002C2616"/>
    <w:rsid w:val="002C26CA"/>
    <w:rsid w:val="002C2823"/>
    <w:rsid w:val="002C2A97"/>
    <w:rsid w:val="002C2D81"/>
    <w:rsid w:val="002C305F"/>
    <w:rsid w:val="002C31A8"/>
    <w:rsid w:val="002C3882"/>
    <w:rsid w:val="002C42C2"/>
    <w:rsid w:val="002C46E4"/>
    <w:rsid w:val="002D04FD"/>
    <w:rsid w:val="002D072F"/>
    <w:rsid w:val="002D08DD"/>
    <w:rsid w:val="002D1D32"/>
    <w:rsid w:val="002D21B7"/>
    <w:rsid w:val="002D3493"/>
    <w:rsid w:val="002D4E5E"/>
    <w:rsid w:val="002D502D"/>
    <w:rsid w:val="002D5345"/>
    <w:rsid w:val="002D53EF"/>
    <w:rsid w:val="002D5485"/>
    <w:rsid w:val="002D5559"/>
    <w:rsid w:val="002D5ECB"/>
    <w:rsid w:val="002D5F5B"/>
    <w:rsid w:val="002D7264"/>
    <w:rsid w:val="002D72B9"/>
    <w:rsid w:val="002D77A1"/>
    <w:rsid w:val="002E088D"/>
    <w:rsid w:val="002E0CD6"/>
    <w:rsid w:val="002E10DC"/>
    <w:rsid w:val="002E1697"/>
    <w:rsid w:val="002E23BD"/>
    <w:rsid w:val="002E278D"/>
    <w:rsid w:val="002E3FA9"/>
    <w:rsid w:val="002E42E1"/>
    <w:rsid w:val="002E4A26"/>
    <w:rsid w:val="002E4DCC"/>
    <w:rsid w:val="002E53D4"/>
    <w:rsid w:val="002E53DC"/>
    <w:rsid w:val="002E67C6"/>
    <w:rsid w:val="002E712E"/>
    <w:rsid w:val="002E7FA3"/>
    <w:rsid w:val="002F0388"/>
    <w:rsid w:val="002F06A5"/>
    <w:rsid w:val="002F0A90"/>
    <w:rsid w:val="002F16D0"/>
    <w:rsid w:val="002F1AAE"/>
    <w:rsid w:val="002F2149"/>
    <w:rsid w:val="002F28B4"/>
    <w:rsid w:val="002F2AE7"/>
    <w:rsid w:val="002F3C6A"/>
    <w:rsid w:val="002F3E1D"/>
    <w:rsid w:val="002F47CC"/>
    <w:rsid w:val="002F6532"/>
    <w:rsid w:val="002F715B"/>
    <w:rsid w:val="002F7669"/>
    <w:rsid w:val="002F78D4"/>
    <w:rsid w:val="002F79BD"/>
    <w:rsid w:val="002F79C1"/>
    <w:rsid w:val="002F7DE3"/>
    <w:rsid w:val="002F7ED3"/>
    <w:rsid w:val="00300499"/>
    <w:rsid w:val="00300B02"/>
    <w:rsid w:val="003014E2"/>
    <w:rsid w:val="0030286F"/>
    <w:rsid w:val="00302A8C"/>
    <w:rsid w:val="00303356"/>
    <w:rsid w:val="00303572"/>
    <w:rsid w:val="00305320"/>
    <w:rsid w:val="00305CA3"/>
    <w:rsid w:val="00306BD9"/>
    <w:rsid w:val="0030711C"/>
    <w:rsid w:val="003079DF"/>
    <w:rsid w:val="00307D70"/>
    <w:rsid w:val="00310AF0"/>
    <w:rsid w:val="003110EF"/>
    <w:rsid w:val="00311C2D"/>
    <w:rsid w:val="00311E66"/>
    <w:rsid w:val="00313D43"/>
    <w:rsid w:val="0031422D"/>
    <w:rsid w:val="003146E6"/>
    <w:rsid w:val="00314B0B"/>
    <w:rsid w:val="00314FB8"/>
    <w:rsid w:val="0031517A"/>
    <w:rsid w:val="00315A23"/>
    <w:rsid w:val="00317DD8"/>
    <w:rsid w:val="003202D3"/>
    <w:rsid w:val="00320E5C"/>
    <w:rsid w:val="00321578"/>
    <w:rsid w:val="00321740"/>
    <w:rsid w:val="00321781"/>
    <w:rsid w:val="00321AAD"/>
    <w:rsid w:val="00321B1F"/>
    <w:rsid w:val="00321E28"/>
    <w:rsid w:val="003227CB"/>
    <w:rsid w:val="003248CC"/>
    <w:rsid w:val="003248CD"/>
    <w:rsid w:val="00324EED"/>
    <w:rsid w:val="00325E1D"/>
    <w:rsid w:val="00326618"/>
    <w:rsid w:val="00326A69"/>
    <w:rsid w:val="00327548"/>
    <w:rsid w:val="00327911"/>
    <w:rsid w:val="00330B39"/>
    <w:rsid w:val="00333B5F"/>
    <w:rsid w:val="00334F3A"/>
    <w:rsid w:val="00335BB7"/>
    <w:rsid w:val="003368E9"/>
    <w:rsid w:val="00337E2B"/>
    <w:rsid w:val="0034004C"/>
    <w:rsid w:val="00340409"/>
    <w:rsid w:val="0034041B"/>
    <w:rsid w:val="00340462"/>
    <w:rsid w:val="003409E8"/>
    <w:rsid w:val="00340D0A"/>
    <w:rsid w:val="003414F7"/>
    <w:rsid w:val="00342304"/>
    <w:rsid w:val="003429CE"/>
    <w:rsid w:val="00343152"/>
    <w:rsid w:val="003433D4"/>
    <w:rsid w:val="0034386B"/>
    <w:rsid w:val="003438FD"/>
    <w:rsid w:val="003448DB"/>
    <w:rsid w:val="00346A47"/>
    <w:rsid w:val="003474B0"/>
    <w:rsid w:val="00352287"/>
    <w:rsid w:val="00352546"/>
    <w:rsid w:val="003530E9"/>
    <w:rsid w:val="00354146"/>
    <w:rsid w:val="00354966"/>
    <w:rsid w:val="00354A71"/>
    <w:rsid w:val="003557C5"/>
    <w:rsid w:val="00355F90"/>
    <w:rsid w:val="0035608F"/>
    <w:rsid w:val="003563D2"/>
    <w:rsid w:val="00356F2E"/>
    <w:rsid w:val="003577BD"/>
    <w:rsid w:val="00360286"/>
    <w:rsid w:val="00360B8D"/>
    <w:rsid w:val="0036110D"/>
    <w:rsid w:val="00361FD4"/>
    <w:rsid w:val="0036399A"/>
    <w:rsid w:val="00365C3B"/>
    <w:rsid w:val="0036672E"/>
    <w:rsid w:val="00366FBD"/>
    <w:rsid w:val="00367159"/>
    <w:rsid w:val="00371A36"/>
    <w:rsid w:val="00371FC3"/>
    <w:rsid w:val="003725D1"/>
    <w:rsid w:val="00372616"/>
    <w:rsid w:val="00372DE9"/>
    <w:rsid w:val="003730E1"/>
    <w:rsid w:val="0037384B"/>
    <w:rsid w:val="00374986"/>
    <w:rsid w:val="0037561C"/>
    <w:rsid w:val="00375F64"/>
    <w:rsid w:val="003763F8"/>
    <w:rsid w:val="00376653"/>
    <w:rsid w:val="003777E6"/>
    <w:rsid w:val="0037790B"/>
    <w:rsid w:val="00377F97"/>
    <w:rsid w:val="0038041E"/>
    <w:rsid w:val="00380AF1"/>
    <w:rsid w:val="00380B5F"/>
    <w:rsid w:val="00380C04"/>
    <w:rsid w:val="00381E12"/>
    <w:rsid w:val="00381E4A"/>
    <w:rsid w:val="00381E82"/>
    <w:rsid w:val="003820EB"/>
    <w:rsid w:val="00382244"/>
    <w:rsid w:val="003826DC"/>
    <w:rsid w:val="00383FBA"/>
    <w:rsid w:val="0038493A"/>
    <w:rsid w:val="00384965"/>
    <w:rsid w:val="00385818"/>
    <w:rsid w:val="003859BF"/>
    <w:rsid w:val="00385CCA"/>
    <w:rsid w:val="0038750E"/>
    <w:rsid w:val="003906BE"/>
    <w:rsid w:val="00390C13"/>
    <w:rsid w:val="003910A1"/>
    <w:rsid w:val="0039155D"/>
    <w:rsid w:val="0039165D"/>
    <w:rsid w:val="0039171A"/>
    <w:rsid w:val="00391DD5"/>
    <w:rsid w:val="0039227C"/>
    <w:rsid w:val="003925C4"/>
    <w:rsid w:val="00392B3D"/>
    <w:rsid w:val="00392E63"/>
    <w:rsid w:val="003932C4"/>
    <w:rsid w:val="00394870"/>
    <w:rsid w:val="00394882"/>
    <w:rsid w:val="00394AD6"/>
    <w:rsid w:val="00394E6D"/>
    <w:rsid w:val="00396248"/>
    <w:rsid w:val="00397353"/>
    <w:rsid w:val="00397925"/>
    <w:rsid w:val="00397D3D"/>
    <w:rsid w:val="003A0F13"/>
    <w:rsid w:val="003A1771"/>
    <w:rsid w:val="003A17F4"/>
    <w:rsid w:val="003A390A"/>
    <w:rsid w:val="003A3952"/>
    <w:rsid w:val="003A3E7E"/>
    <w:rsid w:val="003A3FE8"/>
    <w:rsid w:val="003A4C36"/>
    <w:rsid w:val="003A590F"/>
    <w:rsid w:val="003A6DCF"/>
    <w:rsid w:val="003A7045"/>
    <w:rsid w:val="003A72A9"/>
    <w:rsid w:val="003A77A9"/>
    <w:rsid w:val="003A7B2C"/>
    <w:rsid w:val="003A7C02"/>
    <w:rsid w:val="003B0054"/>
    <w:rsid w:val="003B0327"/>
    <w:rsid w:val="003B08E7"/>
    <w:rsid w:val="003B0CBC"/>
    <w:rsid w:val="003B1467"/>
    <w:rsid w:val="003B16E8"/>
    <w:rsid w:val="003B18A7"/>
    <w:rsid w:val="003B1DA9"/>
    <w:rsid w:val="003B2928"/>
    <w:rsid w:val="003B34B7"/>
    <w:rsid w:val="003B3789"/>
    <w:rsid w:val="003B37DC"/>
    <w:rsid w:val="003B3921"/>
    <w:rsid w:val="003B3B3A"/>
    <w:rsid w:val="003B3B94"/>
    <w:rsid w:val="003B3D4D"/>
    <w:rsid w:val="003B3E35"/>
    <w:rsid w:val="003B4F1F"/>
    <w:rsid w:val="003B5D7E"/>
    <w:rsid w:val="003B6188"/>
    <w:rsid w:val="003B6E9D"/>
    <w:rsid w:val="003B717D"/>
    <w:rsid w:val="003C0056"/>
    <w:rsid w:val="003C014C"/>
    <w:rsid w:val="003C1B5B"/>
    <w:rsid w:val="003C1F5A"/>
    <w:rsid w:val="003C29A3"/>
    <w:rsid w:val="003C2CCA"/>
    <w:rsid w:val="003C3234"/>
    <w:rsid w:val="003C3352"/>
    <w:rsid w:val="003C3BC6"/>
    <w:rsid w:val="003C3FCA"/>
    <w:rsid w:val="003C405C"/>
    <w:rsid w:val="003C45C8"/>
    <w:rsid w:val="003C4A29"/>
    <w:rsid w:val="003C4E96"/>
    <w:rsid w:val="003C53AC"/>
    <w:rsid w:val="003C5CB6"/>
    <w:rsid w:val="003C5DA5"/>
    <w:rsid w:val="003C65BD"/>
    <w:rsid w:val="003C6600"/>
    <w:rsid w:val="003C749A"/>
    <w:rsid w:val="003D05C7"/>
    <w:rsid w:val="003D1136"/>
    <w:rsid w:val="003D1642"/>
    <w:rsid w:val="003D1DF3"/>
    <w:rsid w:val="003D2961"/>
    <w:rsid w:val="003D2D1B"/>
    <w:rsid w:val="003D367C"/>
    <w:rsid w:val="003D399E"/>
    <w:rsid w:val="003D481A"/>
    <w:rsid w:val="003D4ED4"/>
    <w:rsid w:val="003D4F26"/>
    <w:rsid w:val="003D5550"/>
    <w:rsid w:val="003D55A5"/>
    <w:rsid w:val="003D5EFD"/>
    <w:rsid w:val="003D6BD6"/>
    <w:rsid w:val="003D7B9C"/>
    <w:rsid w:val="003E0325"/>
    <w:rsid w:val="003E0737"/>
    <w:rsid w:val="003E0BD6"/>
    <w:rsid w:val="003E11A1"/>
    <w:rsid w:val="003E141F"/>
    <w:rsid w:val="003E23DC"/>
    <w:rsid w:val="003E253A"/>
    <w:rsid w:val="003E2732"/>
    <w:rsid w:val="003E30BE"/>
    <w:rsid w:val="003E3FF3"/>
    <w:rsid w:val="003E57AB"/>
    <w:rsid w:val="003E6335"/>
    <w:rsid w:val="003E6559"/>
    <w:rsid w:val="003F0070"/>
    <w:rsid w:val="003F1F06"/>
    <w:rsid w:val="003F1FFB"/>
    <w:rsid w:val="003F313B"/>
    <w:rsid w:val="003F3FB8"/>
    <w:rsid w:val="003F5031"/>
    <w:rsid w:val="003F5891"/>
    <w:rsid w:val="003F5BFC"/>
    <w:rsid w:val="003F5D19"/>
    <w:rsid w:val="003F6F61"/>
    <w:rsid w:val="003F714C"/>
    <w:rsid w:val="00401482"/>
    <w:rsid w:val="004020B0"/>
    <w:rsid w:val="00402715"/>
    <w:rsid w:val="004034CE"/>
    <w:rsid w:val="00404197"/>
    <w:rsid w:val="00406642"/>
    <w:rsid w:val="004066E8"/>
    <w:rsid w:val="004067AB"/>
    <w:rsid w:val="00406A75"/>
    <w:rsid w:val="00406ACF"/>
    <w:rsid w:val="004074DA"/>
    <w:rsid w:val="0040792F"/>
    <w:rsid w:val="00407CCF"/>
    <w:rsid w:val="00407F81"/>
    <w:rsid w:val="0041139A"/>
    <w:rsid w:val="004118EE"/>
    <w:rsid w:val="00411F9F"/>
    <w:rsid w:val="00412783"/>
    <w:rsid w:val="00413401"/>
    <w:rsid w:val="004138DC"/>
    <w:rsid w:val="0041516C"/>
    <w:rsid w:val="004173AA"/>
    <w:rsid w:val="00417CBE"/>
    <w:rsid w:val="00417FDF"/>
    <w:rsid w:val="0042069B"/>
    <w:rsid w:val="00422E5B"/>
    <w:rsid w:val="00423797"/>
    <w:rsid w:val="004241D8"/>
    <w:rsid w:val="00424250"/>
    <w:rsid w:val="00424993"/>
    <w:rsid w:val="00424B2D"/>
    <w:rsid w:val="0042568F"/>
    <w:rsid w:val="00425B33"/>
    <w:rsid w:val="0042670A"/>
    <w:rsid w:val="00427889"/>
    <w:rsid w:val="00430B0E"/>
    <w:rsid w:val="00430FAF"/>
    <w:rsid w:val="00431B81"/>
    <w:rsid w:val="00431E81"/>
    <w:rsid w:val="004324B9"/>
    <w:rsid w:val="0043320D"/>
    <w:rsid w:val="00433607"/>
    <w:rsid w:val="00434C3F"/>
    <w:rsid w:val="004352DC"/>
    <w:rsid w:val="0043595E"/>
    <w:rsid w:val="00435E6C"/>
    <w:rsid w:val="00436E16"/>
    <w:rsid w:val="00440212"/>
    <w:rsid w:val="004407EA"/>
    <w:rsid w:val="00440987"/>
    <w:rsid w:val="00440AF9"/>
    <w:rsid w:val="00443A5F"/>
    <w:rsid w:val="00444115"/>
    <w:rsid w:val="0044498E"/>
    <w:rsid w:val="00444C6C"/>
    <w:rsid w:val="00444CC8"/>
    <w:rsid w:val="00445018"/>
    <w:rsid w:val="00445923"/>
    <w:rsid w:val="00445A5E"/>
    <w:rsid w:val="00445B0E"/>
    <w:rsid w:val="00445CA3"/>
    <w:rsid w:val="004461C1"/>
    <w:rsid w:val="00446210"/>
    <w:rsid w:val="0044668D"/>
    <w:rsid w:val="00447372"/>
    <w:rsid w:val="0045069D"/>
    <w:rsid w:val="004517C3"/>
    <w:rsid w:val="00452F6C"/>
    <w:rsid w:val="004538E6"/>
    <w:rsid w:val="0045477A"/>
    <w:rsid w:val="00454D76"/>
    <w:rsid w:val="00455A73"/>
    <w:rsid w:val="00455E30"/>
    <w:rsid w:val="0045650A"/>
    <w:rsid w:val="004572E0"/>
    <w:rsid w:val="00457A46"/>
    <w:rsid w:val="0046030A"/>
    <w:rsid w:val="00460EC2"/>
    <w:rsid w:val="00460FA3"/>
    <w:rsid w:val="00461CF2"/>
    <w:rsid w:val="00461EFA"/>
    <w:rsid w:val="0046271B"/>
    <w:rsid w:val="00463D0B"/>
    <w:rsid w:val="004640D6"/>
    <w:rsid w:val="004642B8"/>
    <w:rsid w:val="00464967"/>
    <w:rsid w:val="00464B99"/>
    <w:rsid w:val="00465485"/>
    <w:rsid w:val="00466250"/>
    <w:rsid w:val="0046646C"/>
    <w:rsid w:val="00466C55"/>
    <w:rsid w:val="00467817"/>
    <w:rsid w:val="00470307"/>
    <w:rsid w:val="00470849"/>
    <w:rsid w:val="00470F1F"/>
    <w:rsid w:val="004711DB"/>
    <w:rsid w:val="00471A44"/>
    <w:rsid w:val="00471DDB"/>
    <w:rsid w:val="00472118"/>
    <w:rsid w:val="00472CA4"/>
    <w:rsid w:val="00474B07"/>
    <w:rsid w:val="0047556B"/>
    <w:rsid w:val="004756CA"/>
    <w:rsid w:val="004758F1"/>
    <w:rsid w:val="00475AE6"/>
    <w:rsid w:val="00475D3E"/>
    <w:rsid w:val="00476F70"/>
    <w:rsid w:val="00477046"/>
    <w:rsid w:val="00481B26"/>
    <w:rsid w:val="00481D5D"/>
    <w:rsid w:val="00481FE3"/>
    <w:rsid w:val="00482334"/>
    <w:rsid w:val="004824E8"/>
    <w:rsid w:val="004843E1"/>
    <w:rsid w:val="004845FA"/>
    <w:rsid w:val="00484837"/>
    <w:rsid w:val="00484C54"/>
    <w:rsid w:val="00484ED1"/>
    <w:rsid w:val="00485504"/>
    <w:rsid w:val="00486487"/>
    <w:rsid w:val="004864CE"/>
    <w:rsid w:val="00486DDD"/>
    <w:rsid w:val="00487687"/>
    <w:rsid w:val="0049039C"/>
    <w:rsid w:val="004910CF"/>
    <w:rsid w:val="00492706"/>
    <w:rsid w:val="00492881"/>
    <w:rsid w:val="004928FE"/>
    <w:rsid w:val="00492A74"/>
    <w:rsid w:val="00492B17"/>
    <w:rsid w:val="004938F3"/>
    <w:rsid w:val="004942E6"/>
    <w:rsid w:val="00494A36"/>
    <w:rsid w:val="00494C2B"/>
    <w:rsid w:val="00496F45"/>
    <w:rsid w:val="00497500"/>
    <w:rsid w:val="00497961"/>
    <w:rsid w:val="00497F37"/>
    <w:rsid w:val="004A0AA6"/>
    <w:rsid w:val="004A0D1F"/>
    <w:rsid w:val="004A1087"/>
    <w:rsid w:val="004A1DD9"/>
    <w:rsid w:val="004A2811"/>
    <w:rsid w:val="004A2EC8"/>
    <w:rsid w:val="004A322D"/>
    <w:rsid w:val="004A324A"/>
    <w:rsid w:val="004A4687"/>
    <w:rsid w:val="004A5291"/>
    <w:rsid w:val="004A5D3B"/>
    <w:rsid w:val="004A5DD0"/>
    <w:rsid w:val="004A5E4F"/>
    <w:rsid w:val="004A6229"/>
    <w:rsid w:val="004A65C1"/>
    <w:rsid w:val="004A686E"/>
    <w:rsid w:val="004A6D55"/>
    <w:rsid w:val="004A763E"/>
    <w:rsid w:val="004A791A"/>
    <w:rsid w:val="004B0609"/>
    <w:rsid w:val="004B10DE"/>
    <w:rsid w:val="004B1401"/>
    <w:rsid w:val="004B1BB4"/>
    <w:rsid w:val="004B2DA2"/>
    <w:rsid w:val="004B411D"/>
    <w:rsid w:val="004B4141"/>
    <w:rsid w:val="004B4683"/>
    <w:rsid w:val="004B47EE"/>
    <w:rsid w:val="004B52E5"/>
    <w:rsid w:val="004B5A79"/>
    <w:rsid w:val="004B5C3A"/>
    <w:rsid w:val="004B6113"/>
    <w:rsid w:val="004B6204"/>
    <w:rsid w:val="004B6B21"/>
    <w:rsid w:val="004B7648"/>
    <w:rsid w:val="004B7AEF"/>
    <w:rsid w:val="004C0992"/>
    <w:rsid w:val="004C14D3"/>
    <w:rsid w:val="004C1CE4"/>
    <w:rsid w:val="004C1DE9"/>
    <w:rsid w:val="004C2888"/>
    <w:rsid w:val="004C3C63"/>
    <w:rsid w:val="004C4B01"/>
    <w:rsid w:val="004C4E07"/>
    <w:rsid w:val="004C5B9C"/>
    <w:rsid w:val="004C7314"/>
    <w:rsid w:val="004C75CD"/>
    <w:rsid w:val="004D09D8"/>
    <w:rsid w:val="004D14B1"/>
    <w:rsid w:val="004D154B"/>
    <w:rsid w:val="004D251E"/>
    <w:rsid w:val="004D2527"/>
    <w:rsid w:val="004D29CB"/>
    <w:rsid w:val="004D36CA"/>
    <w:rsid w:val="004D36E4"/>
    <w:rsid w:val="004D3830"/>
    <w:rsid w:val="004D3857"/>
    <w:rsid w:val="004D39D9"/>
    <w:rsid w:val="004D3B77"/>
    <w:rsid w:val="004D623E"/>
    <w:rsid w:val="004D6344"/>
    <w:rsid w:val="004D7F8E"/>
    <w:rsid w:val="004E1144"/>
    <w:rsid w:val="004E1DF4"/>
    <w:rsid w:val="004E2B41"/>
    <w:rsid w:val="004E39AC"/>
    <w:rsid w:val="004E3E1E"/>
    <w:rsid w:val="004E3EBF"/>
    <w:rsid w:val="004E43ED"/>
    <w:rsid w:val="004E480A"/>
    <w:rsid w:val="004E4DDA"/>
    <w:rsid w:val="004E6392"/>
    <w:rsid w:val="004E6418"/>
    <w:rsid w:val="004E6B30"/>
    <w:rsid w:val="004E7582"/>
    <w:rsid w:val="004F019A"/>
    <w:rsid w:val="004F0B1A"/>
    <w:rsid w:val="004F132E"/>
    <w:rsid w:val="004F2407"/>
    <w:rsid w:val="004F2AD7"/>
    <w:rsid w:val="004F33CD"/>
    <w:rsid w:val="004F378C"/>
    <w:rsid w:val="004F4174"/>
    <w:rsid w:val="004F4E03"/>
    <w:rsid w:val="004F4FEF"/>
    <w:rsid w:val="004F600D"/>
    <w:rsid w:val="004F6798"/>
    <w:rsid w:val="004F6BD2"/>
    <w:rsid w:val="004F76F2"/>
    <w:rsid w:val="004F77A4"/>
    <w:rsid w:val="004F7B27"/>
    <w:rsid w:val="005004C1"/>
    <w:rsid w:val="0050062C"/>
    <w:rsid w:val="00501FDC"/>
    <w:rsid w:val="0050277A"/>
    <w:rsid w:val="00502923"/>
    <w:rsid w:val="00502F4F"/>
    <w:rsid w:val="00503DC4"/>
    <w:rsid w:val="00503ED1"/>
    <w:rsid w:val="00504785"/>
    <w:rsid w:val="00505659"/>
    <w:rsid w:val="00506AAE"/>
    <w:rsid w:val="005072BC"/>
    <w:rsid w:val="005075AF"/>
    <w:rsid w:val="00510682"/>
    <w:rsid w:val="00510F83"/>
    <w:rsid w:val="005117E1"/>
    <w:rsid w:val="00511A83"/>
    <w:rsid w:val="00513DA6"/>
    <w:rsid w:val="00514DA8"/>
    <w:rsid w:val="00515546"/>
    <w:rsid w:val="00515C5B"/>
    <w:rsid w:val="00516AD0"/>
    <w:rsid w:val="005208BD"/>
    <w:rsid w:val="00524B41"/>
    <w:rsid w:val="0052511E"/>
    <w:rsid w:val="005254C9"/>
    <w:rsid w:val="00525F34"/>
    <w:rsid w:val="0053055E"/>
    <w:rsid w:val="00531710"/>
    <w:rsid w:val="00532095"/>
    <w:rsid w:val="00532D94"/>
    <w:rsid w:val="005334C7"/>
    <w:rsid w:val="00533E65"/>
    <w:rsid w:val="0053532A"/>
    <w:rsid w:val="00535741"/>
    <w:rsid w:val="00535787"/>
    <w:rsid w:val="00535952"/>
    <w:rsid w:val="005359E2"/>
    <w:rsid w:val="00535CA2"/>
    <w:rsid w:val="0053622B"/>
    <w:rsid w:val="00536618"/>
    <w:rsid w:val="005368B3"/>
    <w:rsid w:val="005368FD"/>
    <w:rsid w:val="0053750B"/>
    <w:rsid w:val="00537EDD"/>
    <w:rsid w:val="00540B09"/>
    <w:rsid w:val="00541823"/>
    <w:rsid w:val="00541A87"/>
    <w:rsid w:val="00541C69"/>
    <w:rsid w:val="00542287"/>
    <w:rsid w:val="0054231B"/>
    <w:rsid w:val="00542FF7"/>
    <w:rsid w:val="00543364"/>
    <w:rsid w:val="00544ECC"/>
    <w:rsid w:val="00544EFD"/>
    <w:rsid w:val="005456F8"/>
    <w:rsid w:val="00546840"/>
    <w:rsid w:val="00546DE9"/>
    <w:rsid w:val="0054776C"/>
    <w:rsid w:val="005508D3"/>
    <w:rsid w:val="00550EF4"/>
    <w:rsid w:val="0055141C"/>
    <w:rsid w:val="00551606"/>
    <w:rsid w:val="005528F7"/>
    <w:rsid w:val="005529A2"/>
    <w:rsid w:val="005529C8"/>
    <w:rsid w:val="00553035"/>
    <w:rsid w:val="005534A4"/>
    <w:rsid w:val="00553A08"/>
    <w:rsid w:val="00554689"/>
    <w:rsid w:val="0055472A"/>
    <w:rsid w:val="0055511F"/>
    <w:rsid w:val="00555585"/>
    <w:rsid w:val="00555BCD"/>
    <w:rsid w:val="00555CA2"/>
    <w:rsid w:val="00556BBA"/>
    <w:rsid w:val="005577A1"/>
    <w:rsid w:val="00560625"/>
    <w:rsid w:val="0056089E"/>
    <w:rsid w:val="00560FB2"/>
    <w:rsid w:val="00561059"/>
    <w:rsid w:val="00561E08"/>
    <w:rsid w:val="005624CB"/>
    <w:rsid w:val="0056512F"/>
    <w:rsid w:val="005653B7"/>
    <w:rsid w:val="0056544F"/>
    <w:rsid w:val="00565528"/>
    <w:rsid w:val="00565998"/>
    <w:rsid w:val="00565B3A"/>
    <w:rsid w:val="00566A5A"/>
    <w:rsid w:val="005672FD"/>
    <w:rsid w:val="00567CCB"/>
    <w:rsid w:val="00570027"/>
    <w:rsid w:val="00570BBC"/>
    <w:rsid w:val="005720BB"/>
    <w:rsid w:val="0057265D"/>
    <w:rsid w:val="00573AFA"/>
    <w:rsid w:val="00574944"/>
    <w:rsid w:val="00575D64"/>
    <w:rsid w:val="00577767"/>
    <w:rsid w:val="00580049"/>
    <w:rsid w:val="005809FB"/>
    <w:rsid w:val="00580C8C"/>
    <w:rsid w:val="00581759"/>
    <w:rsid w:val="00581F97"/>
    <w:rsid w:val="00582683"/>
    <w:rsid w:val="005837B7"/>
    <w:rsid w:val="00584CEF"/>
    <w:rsid w:val="00584EA9"/>
    <w:rsid w:val="00586118"/>
    <w:rsid w:val="00586261"/>
    <w:rsid w:val="0058646A"/>
    <w:rsid w:val="00586851"/>
    <w:rsid w:val="00587099"/>
    <w:rsid w:val="0058743D"/>
    <w:rsid w:val="0058792D"/>
    <w:rsid w:val="00587E3D"/>
    <w:rsid w:val="00590245"/>
    <w:rsid w:val="00590316"/>
    <w:rsid w:val="0059107B"/>
    <w:rsid w:val="00594485"/>
    <w:rsid w:val="00595269"/>
    <w:rsid w:val="00595B6A"/>
    <w:rsid w:val="00595D80"/>
    <w:rsid w:val="00596234"/>
    <w:rsid w:val="00596CB6"/>
    <w:rsid w:val="00597066"/>
    <w:rsid w:val="00597335"/>
    <w:rsid w:val="005A08AF"/>
    <w:rsid w:val="005A0F72"/>
    <w:rsid w:val="005A1A1C"/>
    <w:rsid w:val="005A2011"/>
    <w:rsid w:val="005A2A12"/>
    <w:rsid w:val="005A3478"/>
    <w:rsid w:val="005A48EA"/>
    <w:rsid w:val="005A5686"/>
    <w:rsid w:val="005A6E29"/>
    <w:rsid w:val="005A7165"/>
    <w:rsid w:val="005A7B27"/>
    <w:rsid w:val="005B0F04"/>
    <w:rsid w:val="005B105E"/>
    <w:rsid w:val="005B27CA"/>
    <w:rsid w:val="005B3479"/>
    <w:rsid w:val="005B3E57"/>
    <w:rsid w:val="005B51EB"/>
    <w:rsid w:val="005B720D"/>
    <w:rsid w:val="005B7320"/>
    <w:rsid w:val="005B77C5"/>
    <w:rsid w:val="005C0205"/>
    <w:rsid w:val="005C26E7"/>
    <w:rsid w:val="005C2B3F"/>
    <w:rsid w:val="005C31F6"/>
    <w:rsid w:val="005C3E31"/>
    <w:rsid w:val="005C4029"/>
    <w:rsid w:val="005C48C0"/>
    <w:rsid w:val="005C4B0B"/>
    <w:rsid w:val="005C5B81"/>
    <w:rsid w:val="005C5D8B"/>
    <w:rsid w:val="005D04A6"/>
    <w:rsid w:val="005D0C11"/>
    <w:rsid w:val="005D12F4"/>
    <w:rsid w:val="005D19D3"/>
    <w:rsid w:val="005D1CC6"/>
    <w:rsid w:val="005D25B4"/>
    <w:rsid w:val="005D26E6"/>
    <w:rsid w:val="005D2ED3"/>
    <w:rsid w:val="005D31AF"/>
    <w:rsid w:val="005D3794"/>
    <w:rsid w:val="005D5414"/>
    <w:rsid w:val="005D5E2F"/>
    <w:rsid w:val="005D607D"/>
    <w:rsid w:val="005D61AF"/>
    <w:rsid w:val="005D6237"/>
    <w:rsid w:val="005D62A2"/>
    <w:rsid w:val="005D77AE"/>
    <w:rsid w:val="005D7A24"/>
    <w:rsid w:val="005D7C24"/>
    <w:rsid w:val="005D7E9B"/>
    <w:rsid w:val="005E05EB"/>
    <w:rsid w:val="005E10E1"/>
    <w:rsid w:val="005E184A"/>
    <w:rsid w:val="005E2211"/>
    <w:rsid w:val="005E28C3"/>
    <w:rsid w:val="005E3B72"/>
    <w:rsid w:val="005E410B"/>
    <w:rsid w:val="005E413F"/>
    <w:rsid w:val="005E511C"/>
    <w:rsid w:val="005E5787"/>
    <w:rsid w:val="005E59F0"/>
    <w:rsid w:val="005E5E45"/>
    <w:rsid w:val="005E6258"/>
    <w:rsid w:val="005E75DD"/>
    <w:rsid w:val="005E7E44"/>
    <w:rsid w:val="005F0263"/>
    <w:rsid w:val="005F17C3"/>
    <w:rsid w:val="005F1B7D"/>
    <w:rsid w:val="005F1F9D"/>
    <w:rsid w:val="005F2228"/>
    <w:rsid w:val="005F2734"/>
    <w:rsid w:val="005F38AB"/>
    <w:rsid w:val="005F44FC"/>
    <w:rsid w:val="005F4CFE"/>
    <w:rsid w:val="005F5BFE"/>
    <w:rsid w:val="005F5E8D"/>
    <w:rsid w:val="005F6837"/>
    <w:rsid w:val="005F69D9"/>
    <w:rsid w:val="005F6A37"/>
    <w:rsid w:val="005F717B"/>
    <w:rsid w:val="0060052A"/>
    <w:rsid w:val="00600635"/>
    <w:rsid w:val="006011A6"/>
    <w:rsid w:val="00601489"/>
    <w:rsid w:val="0060151E"/>
    <w:rsid w:val="00601B37"/>
    <w:rsid w:val="00603D82"/>
    <w:rsid w:val="00604BE5"/>
    <w:rsid w:val="00605009"/>
    <w:rsid w:val="00605051"/>
    <w:rsid w:val="006052F9"/>
    <w:rsid w:val="0060592B"/>
    <w:rsid w:val="006062AE"/>
    <w:rsid w:val="00607A0C"/>
    <w:rsid w:val="006106F4"/>
    <w:rsid w:val="00610A85"/>
    <w:rsid w:val="00611020"/>
    <w:rsid w:val="00611239"/>
    <w:rsid w:val="00611A1F"/>
    <w:rsid w:val="00611B72"/>
    <w:rsid w:val="0061200B"/>
    <w:rsid w:val="00612F8B"/>
    <w:rsid w:val="00613481"/>
    <w:rsid w:val="00613D33"/>
    <w:rsid w:val="0061489D"/>
    <w:rsid w:val="00614938"/>
    <w:rsid w:val="00614D7B"/>
    <w:rsid w:val="006155B1"/>
    <w:rsid w:val="006156EA"/>
    <w:rsid w:val="006158A7"/>
    <w:rsid w:val="0061705B"/>
    <w:rsid w:val="0061762D"/>
    <w:rsid w:val="006179E7"/>
    <w:rsid w:val="00620A49"/>
    <w:rsid w:val="00621B2E"/>
    <w:rsid w:val="00622DE0"/>
    <w:rsid w:val="00623FB7"/>
    <w:rsid w:val="006241FB"/>
    <w:rsid w:val="00625092"/>
    <w:rsid w:val="00625852"/>
    <w:rsid w:val="0062604E"/>
    <w:rsid w:val="00626083"/>
    <w:rsid w:val="006265B1"/>
    <w:rsid w:val="00626AA8"/>
    <w:rsid w:val="00627186"/>
    <w:rsid w:val="00627232"/>
    <w:rsid w:val="00627F33"/>
    <w:rsid w:val="0063073C"/>
    <w:rsid w:val="00632722"/>
    <w:rsid w:val="00632751"/>
    <w:rsid w:val="00632C67"/>
    <w:rsid w:val="0063456D"/>
    <w:rsid w:val="00634E0D"/>
    <w:rsid w:val="00635AA7"/>
    <w:rsid w:val="00636673"/>
    <w:rsid w:val="006374B2"/>
    <w:rsid w:val="00637726"/>
    <w:rsid w:val="00637F03"/>
    <w:rsid w:val="00640728"/>
    <w:rsid w:val="00640973"/>
    <w:rsid w:val="00640D87"/>
    <w:rsid w:val="00641B3A"/>
    <w:rsid w:val="00642830"/>
    <w:rsid w:val="00642BE4"/>
    <w:rsid w:val="00643429"/>
    <w:rsid w:val="00643437"/>
    <w:rsid w:val="0064356D"/>
    <w:rsid w:val="006436C5"/>
    <w:rsid w:val="006439C5"/>
    <w:rsid w:val="00644835"/>
    <w:rsid w:val="0064648E"/>
    <w:rsid w:val="006472BA"/>
    <w:rsid w:val="0064784F"/>
    <w:rsid w:val="00647E29"/>
    <w:rsid w:val="00647E6E"/>
    <w:rsid w:val="00650E2A"/>
    <w:rsid w:val="006515A3"/>
    <w:rsid w:val="00651DE4"/>
    <w:rsid w:val="006526E1"/>
    <w:rsid w:val="0065275C"/>
    <w:rsid w:val="00652CE0"/>
    <w:rsid w:val="006532A0"/>
    <w:rsid w:val="006539D8"/>
    <w:rsid w:val="00655547"/>
    <w:rsid w:val="00655E60"/>
    <w:rsid w:val="00656602"/>
    <w:rsid w:val="00656842"/>
    <w:rsid w:val="00656F4B"/>
    <w:rsid w:val="006579BC"/>
    <w:rsid w:val="00657B67"/>
    <w:rsid w:val="00657E6D"/>
    <w:rsid w:val="006600ED"/>
    <w:rsid w:val="00660D4A"/>
    <w:rsid w:val="006613D3"/>
    <w:rsid w:val="00662EB4"/>
    <w:rsid w:val="006636A1"/>
    <w:rsid w:val="006637F9"/>
    <w:rsid w:val="00663C38"/>
    <w:rsid w:val="00663DCC"/>
    <w:rsid w:val="00665207"/>
    <w:rsid w:val="00666A81"/>
    <w:rsid w:val="0066703A"/>
    <w:rsid w:val="00667F7A"/>
    <w:rsid w:val="00670105"/>
    <w:rsid w:val="006704F5"/>
    <w:rsid w:val="00670649"/>
    <w:rsid w:val="00670CB2"/>
    <w:rsid w:val="00670FC0"/>
    <w:rsid w:val="00671BF7"/>
    <w:rsid w:val="00671DDA"/>
    <w:rsid w:val="0067367A"/>
    <w:rsid w:val="00674023"/>
    <w:rsid w:val="00674043"/>
    <w:rsid w:val="00674374"/>
    <w:rsid w:val="00674F82"/>
    <w:rsid w:val="00675040"/>
    <w:rsid w:val="006756A9"/>
    <w:rsid w:val="00676D72"/>
    <w:rsid w:val="0067706D"/>
    <w:rsid w:val="00677188"/>
    <w:rsid w:val="0067745C"/>
    <w:rsid w:val="00680144"/>
    <w:rsid w:val="00680247"/>
    <w:rsid w:val="00680909"/>
    <w:rsid w:val="00680ABE"/>
    <w:rsid w:val="00680C3A"/>
    <w:rsid w:val="00680C56"/>
    <w:rsid w:val="0068229E"/>
    <w:rsid w:val="00683770"/>
    <w:rsid w:val="00684BF9"/>
    <w:rsid w:val="00684CD2"/>
    <w:rsid w:val="0068553C"/>
    <w:rsid w:val="00686E08"/>
    <w:rsid w:val="006874B0"/>
    <w:rsid w:val="006909C0"/>
    <w:rsid w:val="00690FCA"/>
    <w:rsid w:val="00691A61"/>
    <w:rsid w:val="006922EF"/>
    <w:rsid w:val="00692518"/>
    <w:rsid w:val="0069287E"/>
    <w:rsid w:val="00692D44"/>
    <w:rsid w:val="0069337F"/>
    <w:rsid w:val="00693668"/>
    <w:rsid w:val="00693768"/>
    <w:rsid w:val="00694075"/>
    <w:rsid w:val="006940FF"/>
    <w:rsid w:val="006947F1"/>
    <w:rsid w:val="006949FD"/>
    <w:rsid w:val="00694E7A"/>
    <w:rsid w:val="00695665"/>
    <w:rsid w:val="00695BA5"/>
    <w:rsid w:val="006A0142"/>
    <w:rsid w:val="006A0BD3"/>
    <w:rsid w:val="006A1884"/>
    <w:rsid w:val="006A20EF"/>
    <w:rsid w:val="006A4052"/>
    <w:rsid w:val="006A5851"/>
    <w:rsid w:val="006A74D3"/>
    <w:rsid w:val="006A7586"/>
    <w:rsid w:val="006B0A41"/>
    <w:rsid w:val="006B13A5"/>
    <w:rsid w:val="006B1428"/>
    <w:rsid w:val="006B158F"/>
    <w:rsid w:val="006B1875"/>
    <w:rsid w:val="006B284C"/>
    <w:rsid w:val="006B2B59"/>
    <w:rsid w:val="006B347F"/>
    <w:rsid w:val="006B5995"/>
    <w:rsid w:val="006B6D0C"/>
    <w:rsid w:val="006B6FED"/>
    <w:rsid w:val="006B7014"/>
    <w:rsid w:val="006B737A"/>
    <w:rsid w:val="006B7ABD"/>
    <w:rsid w:val="006C06FD"/>
    <w:rsid w:val="006C0E17"/>
    <w:rsid w:val="006C0E4B"/>
    <w:rsid w:val="006C154B"/>
    <w:rsid w:val="006C2AB6"/>
    <w:rsid w:val="006C2B2E"/>
    <w:rsid w:val="006C2D60"/>
    <w:rsid w:val="006C40CC"/>
    <w:rsid w:val="006C4E63"/>
    <w:rsid w:val="006C5984"/>
    <w:rsid w:val="006C5B0A"/>
    <w:rsid w:val="006C5C4D"/>
    <w:rsid w:val="006C5E22"/>
    <w:rsid w:val="006C71E8"/>
    <w:rsid w:val="006C7FA0"/>
    <w:rsid w:val="006D0DD1"/>
    <w:rsid w:val="006D20D8"/>
    <w:rsid w:val="006D238C"/>
    <w:rsid w:val="006D2AFB"/>
    <w:rsid w:val="006D396F"/>
    <w:rsid w:val="006D4045"/>
    <w:rsid w:val="006D4303"/>
    <w:rsid w:val="006D44C9"/>
    <w:rsid w:val="006D44D4"/>
    <w:rsid w:val="006D46C0"/>
    <w:rsid w:val="006D5008"/>
    <w:rsid w:val="006D541E"/>
    <w:rsid w:val="006D54CD"/>
    <w:rsid w:val="006D5783"/>
    <w:rsid w:val="006D6121"/>
    <w:rsid w:val="006D752D"/>
    <w:rsid w:val="006D7864"/>
    <w:rsid w:val="006E00A4"/>
    <w:rsid w:val="006E05F4"/>
    <w:rsid w:val="006E0C34"/>
    <w:rsid w:val="006E1253"/>
    <w:rsid w:val="006E14E0"/>
    <w:rsid w:val="006E1A00"/>
    <w:rsid w:val="006E1E61"/>
    <w:rsid w:val="006E2533"/>
    <w:rsid w:val="006E34A1"/>
    <w:rsid w:val="006E371F"/>
    <w:rsid w:val="006E4140"/>
    <w:rsid w:val="006E4D7F"/>
    <w:rsid w:val="006E588C"/>
    <w:rsid w:val="006E6785"/>
    <w:rsid w:val="006E7B78"/>
    <w:rsid w:val="006E7EED"/>
    <w:rsid w:val="006E7F10"/>
    <w:rsid w:val="006F0CE0"/>
    <w:rsid w:val="006F1808"/>
    <w:rsid w:val="006F1A9C"/>
    <w:rsid w:val="006F1BCA"/>
    <w:rsid w:val="006F261F"/>
    <w:rsid w:val="006F5561"/>
    <w:rsid w:val="006F5EAB"/>
    <w:rsid w:val="006F7249"/>
    <w:rsid w:val="006F73C5"/>
    <w:rsid w:val="006F79D6"/>
    <w:rsid w:val="006F7B03"/>
    <w:rsid w:val="0070068C"/>
    <w:rsid w:val="00700895"/>
    <w:rsid w:val="007019F1"/>
    <w:rsid w:val="007020B6"/>
    <w:rsid w:val="007028CB"/>
    <w:rsid w:val="00702CF8"/>
    <w:rsid w:val="00703C73"/>
    <w:rsid w:val="00703D32"/>
    <w:rsid w:val="00704DCC"/>
    <w:rsid w:val="00705949"/>
    <w:rsid w:val="00706196"/>
    <w:rsid w:val="00706290"/>
    <w:rsid w:val="00706702"/>
    <w:rsid w:val="00710A13"/>
    <w:rsid w:val="00712F9D"/>
    <w:rsid w:val="00714953"/>
    <w:rsid w:val="00715693"/>
    <w:rsid w:val="007164EA"/>
    <w:rsid w:val="00716B81"/>
    <w:rsid w:val="00716C5A"/>
    <w:rsid w:val="007203C6"/>
    <w:rsid w:val="007209E1"/>
    <w:rsid w:val="00720FA0"/>
    <w:rsid w:val="0072122A"/>
    <w:rsid w:val="00725381"/>
    <w:rsid w:val="007255E3"/>
    <w:rsid w:val="00725E30"/>
    <w:rsid w:val="00726AEB"/>
    <w:rsid w:val="0072739B"/>
    <w:rsid w:val="007276E5"/>
    <w:rsid w:val="00727ABE"/>
    <w:rsid w:val="007313BD"/>
    <w:rsid w:val="00731DAB"/>
    <w:rsid w:val="007323CF"/>
    <w:rsid w:val="00732CC9"/>
    <w:rsid w:val="00732D94"/>
    <w:rsid w:val="00734368"/>
    <w:rsid w:val="007353CE"/>
    <w:rsid w:val="00735FE1"/>
    <w:rsid w:val="007361D7"/>
    <w:rsid w:val="00736616"/>
    <w:rsid w:val="007379BE"/>
    <w:rsid w:val="00737C09"/>
    <w:rsid w:val="00737E56"/>
    <w:rsid w:val="00740394"/>
    <w:rsid w:val="0074114E"/>
    <w:rsid w:val="007415D3"/>
    <w:rsid w:val="00742408"/>
    <w:rsid w:val="00742A5E"/>
    <w:rsid w:val="0074318F"/>
    <w:rsid w:val="00743948"/>
    <w:rsid w:val="00744A1E"/>
    <w:rsid w:val="00744F3F"/>
    <w:rsid w:val="00745A13"/>
    <w:rsid w:val="00745A73"/>
    <w:rsid w:val="00746068"/>
    <w:rsid w:val="00746353"/>
    <w:rsid w:val="007465CC"/>
    <w:rsid w:val="007471A1"/>
    <w:rsid w:val="00747F21"/>
    <w:rsid w:val="00750B6B"/>
    <w:rsid w:val="0075139F"/>
    <w:rsid w:val="00751D00"/>
    <w:rsid w:val="0075216C"/>
    <w:rsid w:val="00752E73"/>
    <w:rsid w:val="007538FF"/>
    <w:rsid w:val="00753A5B"/>
    <w:rsid w:val="00753FA1"/>
    <w:rsid w:val="007552F3"/>
    <w:rsid w:val="00757D13"/>
    <w:rsid w:val="00761443"/>
    <w:rsid w:val="007620BF"/>
    <w:rsid w:val="00762595"/>
    <w:rsid w:val="007629BF"/>
    <w:rsid w:val="00764BFD"/>
    <w:rsid w:val="00765A2B"/>
    <w:rsid w:val="00765DF1"/>
    <w:rsid w:val="00765FD1"/>
    <w:rsid w:val="0076793D"/>
    <w:rsid w:val="00767EEF"/>
    <w:rsid w:val="00767F4A"/>
    <w:rsid w:val="00770211"/>
    <w:rsid w:val="00770741"/>
    <w:rsid w:val="00770AD5"/>
    <w:rsid w:val="00770BD0"/>
    <w:rsid w:val="0077176B"/>
    <w:rsid w:val="00771FC5"/>
    <w:rsid w:val="007724D5"/>
    <w:rsid w:val="0077261C"/>
    <w:rsid w:val="00772975"/>
    <w:rsid w:val="00772CF6"/>
    <w:rsid w:val="007737FE"/>
    <w:rsid w:val="00773B58"/>
    <w:rsid w:val="00773D7F"/>
    <w:rsid w:val="00774165"/>
    <w:rsid w:val="00774534"/>
    <w:rsid w:val="0077512C"/>
    <w:rsid w:val="00776640"/>
    <w:rsid w:val="007766FF"/>
    <w:rsid w:val="00776B26"/>
    <w:rsid w:val="00777039"/>
    <w:rsid w:val="007803AE"/>
    <w:rsid w:val="00780829"/>
    <w:rsid w:val="00781902"/>
    <w:rsid w:val="00781F9F"/>
    <w:rsid w:val="00782B07"/>
    <w:rsid w:val="00782F34"/>
    <w:rsid w:val="00784A7F"/>
    <w:rsid w:val="00784DB4"/>
    <w:rsid w:val="0078519F"/>
    <w:rsid w:val="007853CD"/>
    <w:rsid w:val="007911C3"/>
    <w:rsid w:val="0079151F"/>
    <w:rsid w:val="00792452"/>
    <w:rsid w:val="00793D4D"/>
    <w:rsid w:val="00793DB6"/>
    <w:rsid w:val="00794387"/>
    <w:rsid w:val="00794520"/>
    <w:rsid w:val="00794692"/>
    <w:rsid w:val="00794864"/>
    <w:rsid w:val="0079499D"/>
    <w:rsid w:val="00794BC0"/>
    <w:rsid w:val="00795523"/>
    <w:rsid w:val="0079591B"/>
    <w:rsid w:val="00796559"/>
    <w:rsid w:val="007A0209"/>
    <w:rsid w:val="007A032B"/>
    <w:rsid w:val="007A0FB0"/>
    <w:rsid w:val="007A12C2"/>
    <w:rsid w:val="007A2337"/>
    <w:rsid w:val="007A2EDD"/>
    <w:rsid w:val="007A302A"/>
    <w:rsid w:val="007A369B"/>
    <w:rsid w:val="007A48C2"/>
    <w:rsid w:val="007A49E8"/>
    <w:rsid w:val="007A4DC6"/>
    <w:rsid w:val="007A4E98"/>
    <w:rsid w:val="007A4ECD"/>
    <w:rsid w:val="007A6106"/>
    <w:rsid w:val="007A652C"/>
    <w:rsid w:val="007A6E01"/>
    <w:rsid w:val="007A6E5D"/>
    <w:rsid w:val="007A749A"/>
    <w:rsid w:val="007A7980"/>
    <w:rsid w:val="007B0217"/>
    <w:rsid w:val="007B0E88"/>
    <w:rsid w:val="007B21CD"/>
    <w:rsid w:val="007B2591"/>
    <w:rsid w:val="007B4EE4"/>
    <w:rsid w:val="007B6C7E"/>
    <w:rsid w:val="007B7D7A"/>
    <w:rsid w:val="007C0374"/>
    <w:rsid w:val="007C191D"/>
    <w:rsid w:val="007C2373"/>
    <w:rsid w:val="007C2CED"/>
    <w:rsid w:val="007C321B"/>
    <w:rsid w:val="007C3511"/>
    <w:rsid w:val="007C3EA9"/>
    <w:rsid w:val="007C423C"/>
    <w:rsid w:val="007C45D8"/>
    <w:rsid w:val="007C5400"/>
    <w:rsid w:val="007C5975"/>
    <w:rsid w:val="007C77E4"/>
    <w:rsid w:val="007D0C3E"/>
    <w:rsid w:val="007D10D6"/>
    <w:rsid w:val="007D1206"/>
    <w:rsid w:val="007D13EF"/>
    <w:rsid w:val="007D1BFF"/>
    <w:rsid w:val="007D329D"/>
    <w:rsid w:val="007D3597"/>
    <w:rsid w:val="007D43C2"/>
    <w:rsid w:val="007D45E9"/>
    <w:rsid w:val="007D4952"/>
    <w:rsid w:val="007D57CC"/>
    <w:rsid w:val="007D61DC"/>
    <w:rsid w:val="007D61F0"/>
    <w:rsid w:val="007D6F29"/>
    <w:rsid w:val="007E0084"/>
    <w:rsid w:val="007E06B6"/>
    <w:rsid w:val="007E0911"/>
    <w:rsid w:val="007E1C18"/>
    <w:rsid w:val="007E1E3B"/>
    <w:rsid w:val="007E23B8"/>
    <w:rsid w:val="007E27AE"/>
    <w:rsid w:val="007E4B3C"/>
    <w:rsid w:val="007E5670"/>
    <w:rsid w:val="007E5E14"/>
    <w:rsid w:val="007E62AA"/>
    <w:rsid w:val="007E6DEB"/>
    <w:rsid w:val="007E7183"/>
    <w:rsid w:val="007E79D2"/>
    <w:rsid w:val="007E7DBE"/>
    <w:rsid w:val="007F017D"/>
    <w:rsid w:val="007F0F5B"/>
    <w:rsid w:val="007F157D"/>
    <w:rsid w:val="007F1618"/>
    <w:rsid w:val="007F1D1B"/>
    <w:rsid w:val="007F2377"/>
    <w:rsid w:val="007F3532"/>
    <w:rsid w:val="007F3721"/>
    <w:rsid w:val="007F38F7"/>
    <w:rsid w:val="007F51D4"/>
    <w:rsid w:val="007F5658"/>
    <w:rsid w:val="007F5A50"/>
    <w:rsid w:val="007F5D9F"/>
    <w:rsid w:val="007F6195"/>
    <w:rsid w:val="007F6841"/>
    <w:rsid w:val="007F6EB2"/>
    <w:rsid w:val="007F7A7F"/>
    <w:rsid w:val="007F7C53"/>
    <w:rsid w:val="00800A24"/>
    <w:rsid w:val="00800E65"/>
    <w:rsid w:val="00800ED2"/>
    <w:rsid w:val="00802695"/>
    <w:rsid w:val="0080317C"/>
    <w:rsid w:val="008033C0"/>
    <w:rsid w:val="0080397B"/>
    <w:rsid w:val="00804F9F"/>
    <w:rsid w:val="00805068"/>
    <w:rsid w:val="00805073"/>
    <w:rsid w:val="00805714"/>
    <w:rsid w:val="00806D47"/>
    <w:rsid w:val="00811087"/>
    <w:rsid w:val="00811AAB"/>
    <w:rsid w:val="008123EA"/>
    <w:rsid w:val="008138EB"/>
    <w:rsid w:val="00813ABF"/>
    <w:rsid w:val="00813B5A"/>
    <w:rsid w:val="00814401"/>
    <w:rsid w:val="00814968"/>
    <w:rsid w:val="00814F06"/>
    <w:rsid w:val="008159C9"/>
    <w:rsid w:val="00815C92"/>
    <w:rsid w:val="0081600B"/>
    <w:rsid w:val="00820586"/>
    <w:rsid w:val="008212B6"/>
    <w:rsid w:val="00822175"/>
    <w:rsid w:val="00823136"/>
    <w:rsid w:val="00823329"/>
    <w:rsid w:val="008234D9"/>
    <w:rsid w:val="00823808"/>
    <w:rsid w:val="00824D1E"/>
    <w:rsid w:val="008258CA"/>
    <w:rsid w:val="008261BC"/>
    <w:rsid w:val="00826991"/>
    <w:rsid w:val="00826BCC"/>
    <w:rsid w:val="0083015B"/>
    <w:rsid w:val="00830AD0"/>
    <w:rsid w:val="00830AF1"/>
    <w:rsid w:val="00830C18"/>
    <w:rsid w:val="00830E4D"/>
    <w:rsid w:val="00831F13"/>
    <w:rsid w:val="00833119"/>
    <w:rsid w:val="00833206"/>
    <w:rsid w:val="0083343D"/>
    <w:rsid w:val="00833734"/>
    <w:rsid w:val="00833D3E"/>
    <w:rsid w:val="00833DEA"/>
    <w:rsid w:val="00834308"/>
    <w:rsid w:val="00834932"/>
    <w:rsid w:val="00834942"/>
    <w:rsid w:val="00835452"/>
    <w:rsid w:val="0083554F"/>
    <w:rsid w:val="00836246"/>
    <w:rsid w:val="0083691F"/>
    <w:rsid w:val="0083770D"/>
    <w:rsid w:val="00837851"/>
    <w:rsid w:val="00837956"/>
    <w:rsid w:val="00840217"/>
    <w:rsid w:val="00840425"/>
    <w:rsid w:val="00841095"/>
    <w:rsid w:val="00841526"/>
    <w:rsid w:val="00841E8C"/>
    <w:rsid w:val="00843DD9"/>
    <w:rsid w:val="0084452C"/>
    <w:rsid w:val="008448B9"/>
    <w:rsid w:val="00844F3F"/>
    <w:rsid w:val="0084566E"/>
    <w:rsid w:val="00845C9F"/>
    <w:rsid w:val="00846158"/>
    <w:rsid w:val="008466CE"/>
    <w:rsid w:val="00846746"/>
    <w:rsid w:val="00846B59"/>
    <w:rsid w:val="00846EC9"/>
    <w:rsid w:val="00847337"/>
    <w:rsid w:val="00847775"/>
    <w:rsid w:val="00847FF1"/>
    <w:rsid w:val="00850322"/>
    <w:rsid w:val="0085068A"/>
    <w:rsid w:val="00850CE9"/>
    <w:rsid w:val="008520B5"/>
    <w:rsid w:val="00852360"/>
    <w:rsid w:val="0085258B"/>
    <w:rsid w:val="008527CF"/>
    <w:rsid w:val="00852950"/>
    <w:rsid w:val="00853039"/>
    <w:rsid w:val="0085387E"/>
    <w:rsid w:val="00853B9A"/>
    <w:rsid w:val="00854C94"/>
    <w:rsid w:val="008559FA"/>
    <w:rsid w:val="00855ACB"/>
    <w:rsid w:val="00855EBC"/>
    <w:rsid w:val="00856161"/>
    <w:rsid w:val="0085687D"/>
    <w:rsid w:val="00856B7C"/>
    <w:rsid w:val="00857311"/>
    <w:rsid w:val="00857347"/>
    <w:rsid w:val="00857ACA"/>
    <w:rsid w:val="00861E1D"/>
    <w:rsid w:val="00862CA4"/>
    <w:rsid w:val="00863B0E"/>
    <w:rsid w:val="00864A9A"/>
    <w:rsid w:val="0086559C"/>
    <w:rsid w:val="00865818"/>
    <w:rsid w:val="00865ED5"/>
    <w:rsid w:val="00866D9C"/>
    <w:rsid w:val="008710DF"/>
    <w:rsid w:val="00871C7F"/>
    <w:rsid w:val="00871D2C"/>
    <w:rsid w:val="0087287A"/>
    <w:rsid w:val="008733C3"/>
    <w:rsid w:val="00873451"/>
    <w:rsid w:val="0087354C"/>
    <w:rsid w:val="0087398A"/>
    <w:rsid w:val="00874244"/>
    <w:rsid w:val="0087449B"/>
    <w:rsid w:val="008747B8"/>
    <w:rsid w:val="00874F1A"/>
    <w:rsid w:val="00875D83"/>
    <w:rsid w:val="00876481"/>
    <w:rsid w:val="00880B2A"/>
    <w:rsid w:val="008812E1"/>
    <w:rsid w:val="0088131E"/>
    <w:rsid w:val="00881F12"/>
    <w:rsid w:val="008836C1"/>
    <w:rsid w:val="00883A74"/>
    <w:rsid w:val="00883BA6"/>
    <w:rsid w:val="00883D65"/>
    <w:rsid w:val="00883F4F"/>
    <w:rsid w:val="00884791"/>
    <w:rsid w:val="00884A9D"/>
    <w:rsid w:val="0088550C"/>
    <w:rsid w:val="00886121"/>
    <w:rsid w:val="008862BF"/>
    <w:rsid w:val="008864A7"/>
    <w:rsid w:val="008878D5"/>
    <w:rsid w:val="00887CC9"/>
    <w:rsid w:val="00891530"/>
    <w:rsid w:val="00891793"/>
    <w:rsid w:val="00891AEA"/>
    <w:rsid w:val="00892D19"/>
    <w:rsid w:val="00892D78"/>
    <w:rsid w:val="00893D30"/>
    <w:rsid w:val="00894EC1"/>
    <w:rsid w:val="00896B56"/>
    <w:rsid w:val="00896FCB"/>
    <w:rsid w:val="0089733E"/>
    <w:rsid w:val="00897407"/>
    <w:rsid w:val="0089774E"/>
    <w:rsid w:val="0089794D"/>
    <w:rsid w:val="008A01B6"/>
    <w:rsid w:val="008A08B4"/>
    <w:rsid w:val="008A124A"/>
    <w:rsid w:val="008A176D"/>
    <w:rsid w:val="008A1B70"/>
    <w:rsid w:val="008A2A3D"/>
    <w:rsid w:val="008A3170"/>
    <w:rsid w:val="008A3C1A"/>
    <w:rsid w:val="008A42D0"/>
    <w:rsid w:val="008A4CD4"/>
    <w:rsid w:val="008A52E6"/>
    <w:rsid w:val="008A5D09"/>
    <w:rsid w:val="008A66E4"/>
    <w:rsid w:val="008A67D2"/>
    <w:rsid w:val="008A759B"/>
    <w:rsid w:val="008B0076"/>
    <w:rsid w:val="008B031C"/>
    <w:rsid w:val="008B0B09"/>
    <w:rsid w:val="008B1339"/>
    <w:rsid w:val="008B1393"/>
    <w:rsid w:val="008B3764"/>
    <w:rsid w:val="008B3EF9"/>
    <w:rsid w:val="008B437F"/>
    <w:rsid w:val="008B4615"/>
    <w:rsid w:val="008B47EA"/>
    <w:rsid w:val="008B4DF1"/>
    <w:rsid w:val="008B4E83"/>
    <w:rsid w:val="008B7B12"/>
    <w:rsid w:val="008C0095"/>
    <w:rsid w:val="008C06AD"/>
    <w:rsid w:val="008C09E8"/>
    <w:rsid w:val="008C0D4C"/>
    <w:rsid w:val="008C116D"/>
    <w:rsid w:val="008C13A4"/>
    <w:rsid w:val="008C14A3"/>
    <w:rsid w:val="008C1E17"/>
    <w:rsid w:val="008C2126"/>
    <w:rsid w:val="008C278A"/>
    <w:rsid w:val="008C2B31"/>
    <w:rsid w:val="008C303C"/>
    <w:rsid w:val="008C37AF"/>
    <w:rsid w:val="008C3EF2"/>
    <w:rsid w:val="008C4732"/>
    <w:rsid w:val="008C50C9"/>
    <w:rsid w:val="008C553F"/>
    <w:rsid w:val="008C631E"/>
    <w:rsid w:val="008C6DD6"/>
    <w:rsid w:val="008C7169"/>
    <w:rsid w:val="008C71F7"/>
    <w:rsid w:val="008C777A"/>
    <w:rsid w:val="008D0DAE"/>
    <w:rsid w:val="008D136A"/>
    <w:rsid w:val="008D13DD"/>
    <w:rsid w:val="008D15FA"/>
    <w:rsid w:val="008D1959"/>
    <w:rsid w:val="008D1DEF"/>
    <w:rsid w:val="008D1F2F"/>
    <w:rsid w:val="008D230F"/>
    <w:rsid w:val="008D28F4"/>
    <w:rsid w:val="008D2933"/>
    <w:rsid w:val="008D31AE"/>
    <w:rsid w:val="008D37F2"/>
    <w:rsid w:val="008D4A58"/>
    <w:rsid w:val="008D4B7F"/>
    <w:rsid w:val="008D4EEF"/>
    <w:rsid w:val="008D6BA4"/>
    <w:rsid w:val="008D6F90"/>
    <w:rsid w:val="008D732E"/>
    <w:rsid w:val="008E04BF"/>
    <w:rsid w:val="008E160F"/>
    <w:rsid w:val="008E2B1B"/>
    <w:rsid w:val="008E308A"/>
    <w:rsid w:val="008E3093"/>
    <w:rsid w:val="008E30FA"/>
    <w:rsid w:val="008E4545"/>
    <w:rsid w:val="008E49EC"/>
    <w:rsid w:val="008E4D8F"/>
    <w:rsid w:val="008E64AE"/>
    <w:rsid w:val="008E64DE"/>
    <w:rsid w:val="008E7C2C"/>
    <w:rsid w:val="008F0690"/>
    <w:rsid w:val="008F0C7C"/>
    <w:rsid w:val="008F0CD0"/>
    <w:rsid w:val="008F0DF9"/>
    <w:rsid w:val="008F10F7"/>
    <w:rsid w:val="008F114A"/>
    <w:rsid w:val="008F1ADE"/>
    <w:rsid w:val="008F352A"/>
    <w:rsid w:val="008F3F85"/>
    <w:rsid w:val="008F5507"/>
    <w:rsid w:val="008F6408"/>
    <w:rsid w:val="008F6B0E"/>
    <w:rsid w:val="008F6D72"/>
    <w:rsid w:val="008F72D1"/>
    <w:rsid w:val="008F7954"/>
    <w:rsid w:val="009009C4"/>
    <w:rsid w:val="00900A83"/>
    <w:rsid w:val="009010EC"/>
    <w:rsid w:val="00901DD6"/>
    <w:rsid w:val="00902276"/>
    <w:rsid w:val="00902E54"/>
    <w:rsid w:val="00903DE4"/>
    <w:rsid w:val="00905B63"/>
    <w:rsid w:val="00906606"/>
    <w:rsid w:val="009070AE"/>
    <w:rsid w:val="00907257"/>
    <w:rsid w:val="00907AD5"/>
    <w:rsid w:val="00907C39"/>
    <w:rsid w:val="00907E6A"/>
    <w:rsid w:val="0091020E"/>
    <w:rsid w:val="0091480D"/>
    <w:rsid w:val="00914E30"/>
    <w:rsid w:val="009167C7"/>
    <w:rsid w:val="009178FE"/>
    <w:rsid w:val="00917E4D"/>
    <w:rsid w:val="00920236"/>
    <w:rsid w:val="009202EE"/>
    <w:rsid w:val="00920896"/>
    <w:rsid w:val="009209B2"/>
    <w:rsid w:val="00921BF3"/>
    <w:rsid w:val="00923507"/>
    <w:rsid w:val="00923679"/>
    <w:rsid w:val="0092544E"/>
    <w:rsid w:val="00925F94"/>
    <w:rsid w:val="00925FA5"/>
    <w:rsid w:val="009263BE"/>
    <w:rsid w:val="0092654D"/>
    <w:rsid w:val="00926FF4"/>
    <w:rsid w:val="00931677"/>
    <w:rsid w:val="009321B2"/>
    <w:rsid w:val="0093246A"/>
    <w:rsid w:val="00932B34"/>
    <w:rsid w:val="00933381"/>
    <w:rsid w:val="00933D8D"/>
    <w:rsid w:val="00933DDA"/>
    <w:rsid w:val="00935423"/>
    <w:rsid w:val="0093545B"/>
    <w:rsid w:val="00935660"/>
    <w:rsid w:val="00935888"/>
    <w:rsid w:val="009358D7"/>
    <w:rsid w:val="00935A7C"/>
    <w:rsid w:val="00936A3D"/>
    <w:rsid w:val="00936FCB"/>
    <w:rsid w:val="00940C6D"/>
    <w:rsid w:val="009414CD"/>
    <w:rsid w:val="00941665"/>
    <w:rsid w:val="00941744"/>
    <w:rsid w:val="00941AAA"/>
    <w:rsid w:val="00943305"/>
    <w:rsid w:val="009433A0"/>
    <w:rsid w:val="0094374A"/>
    <w:rsid w:val="009500E9"/>
    <w:rsid w:val="009523CD"/>
    <w:rsid w:val="00952EDC"/>
    <w:rsid w:val="00953480"/>
    <w:rsid w:val="00953C30"/>
    <w:rsid w:val="00953DD5"/>
    <w:rsid w:val="00953EFE"/>
    <w:rsid w:val="00955AAD"/>
    <w:rsid w:val="00956D40"/>
    <w:rsid w:val="0096168C"/>
    <w:rsid w:val="009622E8"/>
    <w:rsid w:val="00962D0E"/>
    <w:rsid w:val="009631A7"/>
    <w:rsid w:val="00964CC5"/>
    <w:rsid w:val="0096532D"/>
    <w:rsid w:val="00965467"/>
    <w:rsid w:val="00965583"/>
    <w:rsid w:val="009675BF"/>
    <w:rsid w:val="0096768B"/>
    <w:rsid w:val="00967AF9"/>
    <w:rsid w:val="00970088"/>
    <w:rsid w:val="0097021F"/>
    <w:rsid w:val="00970D8F"/>
    <w:rsid w:val="00971993"/>
    <w:rsid w:val="00973348"/>
    <w:rsid w:val="00973575"/>
    <w:rsid w:val="009739D5"/>
    <w:rsid w:val="00973B38"/>
    <w:rsid w:val="00973F29"/>
    <w:rsid w:val="00973FB0"/>
    <w:rsid w:val="00976AA7"/>
    <w:rsid w:val="00976F40"/>
    <w:rsid w:val="00977094"/>
    <w:rsid w:val="009770B5"/>
    <w:rsid w:val="009773B2"/>
    <w:rsid w:val="00977685"/>
    <w:rsid w:val="00977710"/>
    <w:rsid w:val="00977927"/>
    <w:rsid w:val="0098237F"/>
    <w:rsid w:val="00982686"/>
    <w:rsid w:val="009843D3"/>
    <w:rsid w:val="00984AA9"/>
    <w:rsid w:val="00984B03"/>
    <w:rsid w:val="00984CCD"/>
    <w:rsid w:val="00984E28"/>
    <w:rsid w:val="00985041"/>
    <w:rsid w:val="00985154"/>
    <w:rsid w:val="00985AD3"/>
    <w:rsid w:val="00985D9F"/>
    <w:rsid w:val="009863F4"/>
    <w:rsid w:val="00987FDF"/>
    <w:rsid w:val="00990164"/>
    <w:rsid w:val="009905AF"/>
    <w:rsid w:val="00990ECF"/>
    <w:rsid w:val="00991FE5"/>
    <w:rsid w:val="00993DED"/>
    <w:rsid w:val="00993EF2"/>
    <w:rsid w:val="00994C52"/>
    <w:rsid w:val="00995EF4"/>
    <w:rsid w:val="00996497"/>
    <w:rsid w:val="0099679D"/>
    <w:rsid w:val="00996B30"/>
    <w:rsid w:val="00997792"/>
    <w:rsid w:val="00997A39"/>
    <w:rsid w:val="009A0CBB"/>
    <w:rsid w:val="009A133F"/>
    <w:rsid w:val="009A15BC"/>
    <w:rsid w:val="009A1A02"/>
    <w:rsid w:val="009A210D"/>
    <w:rsid w:val="009A23FA"/>
    <w:rsid w:val="009A28D1"/>
    <w:rsid w:val="009A2FEB"/>
    <w:rsid w:val="009A31EF"/>
    <w:rsid w:val="009A34A8"/>
    <w:rsid w:val="009A3536"/>
    <w:rsid w:val="009A39B0"/>
    <w:rsid w:val="009A42A5"/>
    <w:rsid w:val="009A4926"/>
    <w:rsid w:val="009A70E9"/>
    <w:rsid w:val="009A71B6"/>
    <w:rsid w:val="009A72A7"/>
    <w:rsid w:val="009B0019"/>
    <w:rsid w:val="009B15F5"/>
    <w:rsid w:val="009B19EF"/>
    <w:rsid w:val="009B1AFE"/>
    <w:rsid w:val="009B2A8B"/>
    <w:rsid w:val="009B4560"/>
    <w:rsid w:val="009B51A4"/>
    <w:rsid w:val="009B5E37"/>
    <w:rsid w:val="009B6434"/>
    <w:rsid w:val="009B7793"/>
    <w:rsid w:val="009C0073"/>
    <w:rsid w:val="009C080E"/>
    <w:rsid w:val="009C0894"/>
    <w:rsid w:val="009C0C27"/>
    <w:rsid w:val="009C17B4"/>
    <w:rsid w:val="009C1C28"/>
    <w:rsid w:val="009C2AD4"/>
    <w:rsid w:val="009C2AEC"/>
    <w:rsid w:val="009C31E4"/>
    <w:rsid w:val="009C3CA6"/>
    <w:rsid w:val="009C3EDC"/>
    <w:rsid w:val="009C5090"/>
    <w:rsid w:val="009C6C4A"/>
    <w:rsid w:val="009D0A86"/>
    <w:rsid w:val="009D1448"/>
    <w:rsid w:val="009D23AF"/>
    <w:rsid w:val="009D319E"/>
    <w:rsid w:val="009D3E1A"/>
    <w:rsid w:val="009D4065"/>
    <w:rsid w:val="009D479E"/>
    <w:rsid w:val="009D5669"/>
    <w:rsid w:val="009D5CB2"/>
    <w:rsid w:val="009D64F6"/>
    <w:rsid w:val="009D66C0"/>
    <w:rsid w:val="009D6AFE"/>
    <w:rsid w:val="009D735F"/>
    <w:rsid w:val="009D7FA6"/>
    <w:rsid w:val="009E107F"/>
    <w:rsid w:val="009E1394"/>
    <w:rsid w:val="009E1F9A"/>
    <w:rsid w:val="009E272C"/>
    <w:rsid w:val="009E2C1E"/>
    <w:rsid w:val="009E2FFB"/>
    <w:rsid w:val="009E3B32"/>
    <w:rsid w:val="009E54A7"/>
    <w:rsid w:val="009E6E79"/>
    <w:rsid w:val="009E70E8"/>
    <w:rsid w:val="009E79D7"/>
    <w:rsid w:val="009F0719"/>
    <w:rsid w:val="009F1581"/>
    <w:rsid w:val="009F19DC"/>
    <w:rsid w:val="009F21E0"/>
    <w:rsid w:val="009F27C6"/>
    <w:rsid w:val="009F3040"/>
    <w:rsid w:val="009F3113"/>
    <w:rsid w:val="009F34EC"/>
    <w:rsid w:val="009F5B52"/>
    <w:rsid w:val="009F6D75"/>
    <w:rsid w:val="009F728E"/>
    <w:rsid w:val="009F7585"/>
    <w:rsid w:val="009F75F4"/>
    <w:rsid w:val="009F78B9"/>
    <w:rsid w:val="00A00C50"/>
    <w:rsid w:val="00A01099"/>
    <w:rsid w:val="00A01205"/>
    <w:rsid w:val="00A018B7"/>
    <w:rsid w:val="00A02EE9"/>
    <w:rsid w:val="00A0331C"/>
    <w:rsid w:val="00A03E89"/>
    <w:rsid w:val="00A05032"/>
    <w:rsid w:val="00A05930"/>
    <w:rsid w:val="00A078F8"/>
    <w:rsid w:val="00A10146"/>
    <w:rsid w:val="00A10927"/>
    <w:rsid w:val="00A10B78"/>
    <w:rsid w:val="00A12977"/>
    <w:rsid w:val="00A136A0"/>
    <w:rsid w:val="00A146EE"/>
    <w:rsid w:val="00A14D7F"/>
    <w:rsid w:val="00A15234"/>
    <w:rsid w:val="00A15735"/>
    <w:rsid w:val="00A16456"/>
    <w:rsid w:val="00A17136"/>
    <w:rsid w:val="00A2170F"/>
    <w:rsid w:val="00A21E61"/>
    <w:rsid w:val="00A22BB3"/>
    <w:rsid w:val="00A22D0D"/>
    <w:rsid w:val="00A24E69"/>
    <w:rsid w:val="00A26134"/>
    <w:rsid w:val="00A266AA"/>
    <w:rsid w:val="00A26758"/>
    <w:rsid w:val="00A26BAA"/>
    <w:rsid w:val="00A27443"/>
    <w:rsid w:val="00A312B1"/>
    <w:rsid w:val="00A31B54"/>
    <w:rsid w:val="00A31E08"/>
    <w:rsid w:val="00A32807"/>
    <w:rsid w:val="00A32873"/>
    <w:rsid w:val="00A32CCE"/>
    <w:rsid w:val="00A330E3"/>
    <w:rsid w:val="00A33113"/>
    <w:rsid w:val="00A33218"/>
    <w:rsid w:val="00A3354F"/>
    <w:rsid w:val="00A33C75"/>
    <w:rsid w:val="00A345AD"/>
    <w:rsid w:val="00A3481D"/>
    <w:rsid w:val="00A355E3"/>
    <w:rsid w:val="00A35A54"/>
    <w:rsid w:val="00A400ED"/>
    <w:rsid w:val="00A40521"/>
    <w:rsid w:val="00A40E43"/>
    <w:rsid w:val="00A41394"/>
    <w:rsid w:val="00A42795"/>
    <w:rsid w:val="00A429C6"/>
    <w:rsid w:val="00A42FCE"/>
    <w:rsid w:val="00A4394D"/>
    <w:rsid w:val="00A44026"/>
    <w:rsid w:val="00A44BAA"/>
    <w:rsid w:val="00A457C5"/>
    <w:rsid w:val="00A479DD"/>
    <w:rsid w:val="00A508A2"/>
    <w:rsid w:val="00A51141"/>
    <w:rsid w:val="00A5324A"/>
    <w:rsid w:val="00A537AD"/>
    <w:rsid w:val="00A546FC"/>
    <w:rsid w:val="00A54727"/>
    <w:rsid w:val="00A549B4"/>
    <w:rsid w:val="00A54C3F"/>
    <w:rsid w:val="00A54DD0"/>
    <w:rsid w:val="00A55030"/>
    <w:rsid w:val="00A550B9"/>
    <w:rsid w:val="00A55732"/>
    <w:rsid w:val="00A560F6"/>
    <w:rsid w:val="00A571A6"/>
    <w:rsid w:val="00A60CCF"/>
    <w:rsid w:val="00A612C3"/>
    <w:rsid w:val="00A629F1"/>
    <w:rsid w:val="00A63ECD"/>
    <w:rsid w:val="00A64638"/>
    <w:rsid w:val="00A65565"/>
    <w:rsid w:val="00A657D5"/>
    <w:rsid w:val="00A65CBC"/>
    <w:rsid w:val="00A665CC"/>
    <w:rsid w:val="00A66D85"/>
    <w:rsid w:val="00A71889"/>
    <w:rsid w:val="00A72B9C"/>
    <w:rsid w:val="00A72CF5"/>
    <w:rsid w:val="00A72D2D"/>
    <w:rsid w:val="00A72F4D"/>
    <w:rsid w:val="00A730ED"/>
    <w:rsid w:val="00A73812"/>
    <w:rsid w:val="00A74718"/>
    <w:rsid w:val="00A74869"/>
    <w:rsid w:val="00A749ED"/>
    <w:rsid w:val="00A769B1"/>
    <w:rsid w:val="00A8044A"/>
    <w:rsid w:val="00A8063B"/>
    <w:rsid w:val="00A8204E"/>
    <w:rsid w:val="00A820E8"/>
    <w:rsid w:val="00A825EB"/>
    <w:rsid w:val="00A828A0"/>
    <w:rsid w:val="00A83326"/>
    <w:rsid w:val="00A84B5F"/>
    <w:rsid w:val="00A84B62"/>
    <w:rsid w:val="00A84E46"/>
    <w:rsid w:val="00A84FEF"/>
    <w:rsid w:val="00A856D9"/>
    <w:rsid w:val="00A85B59"/>
    <w:rsid w:val="00A86168"/>
    <w:rsid w:val="00A86F81"/>
    <w:rsid w:val="00A871C1"/>
    <w:rsid w:val="00A87C43"/>
    <w:rsid w:val="00A903FA"/>
    <w:rsid w:val="00A90510"/>
    <w:rsid w:val="00A90B7A"/>
    <w:rsid w:val="00A913E7"/>
    <w:rsid w:val="00A91E47"/>
    <w:rsid w:val="00A92194"/>
    <w:rsid w:val="00A92875"/>
    <w:rsid w:val="00A93590"/>
    <w:rsid w:val="00A9382E"/>
    <w:rsid w:val="00A93F9C"/>
    <w:rsid w:val="00A94079"/>
    <w:rsid w:val="00A94220"/>
    <w:rsid w:val="00AA00EC"/>
    <w:rsid w:val="00AA0773"/>
    <w:rsid w:val="00AA0A3B"/>
    <w:rsid w:val="00AA10F7"/>
    <w:rsid w:val="00AA1EB4"/>
    <w:rsid w:val="00AA20D9"/>
    <w:rsid w:val="00AA25F3"/>
    <w:rsid w:val="00AA2F4C"/>
    <w:rsid w:val="00AA382F"/>
    <w:rsid w:val="00AA4105"/>
    <w:rsid w:val="00AA4E36"/>
    <w:rsid w:val="00AA6066"/>
    <w:rsid w:val="00AA6997"/>
    <w:rsid w:val="00AA6DD4"/>
    <w:rsid w:val="00AA76A9"/>
    <w:rsid w:val="00AB0D99"/>
    <w:rsid w:val="00AB10E2"/>
    <w:rsid w:val="00AB2F1F"/>
    <w:rsid w:val="00AB4AAE"/>
    <w:rsid w:val="00AB50A9"/>
    <w:rsid w:val="00AB5471"/>
    <w:rsid w:val="00AB66F0"/>
    <w:rsid w:val="00AB689C"/>
    <w:rsid w:val="00AB6994"/>
    <w:rsid w:val="00AC0C94"/>
    <w:rsid w:val="00AC12D1"/>
    <w:rsid w:val="00AC1EDB"/>
    <w:rsid w:val="00AC2CD9"/>
    <w:rsid w:val="00AC3007"/>
    <w:rsid w:val="00AC3610"/>
    <w:rsid w:val="00AC4DAA"/>
    <w:rsid w:val="00AC743E"/>
    <w:rsid w:val="00AC7776"/>
    <w:rsid w:val="00AD0276"/>
    <w:rsid w:val="00AD0831"/>
    <w:rsid w:val="00AD1B3C"/>
    <w:rsid w:val="00AD1C73"/>
    <w:rsid w:val="00AD21B8"/>
    <w:rsid w:val="00AD2877"/>
    <w:rsid w:val="00AD2884"/>
    <w:rsid w:val="00AD3DE0"/>
    <w:rsid w:val="00AD4392"/>
    <w:rsid w:val="00AD5C0A"/>
    <w:rsid w:val="00AD5DD4"/>
    <w:rsid w:val="00AD7208"/>
    <w:rsid w:val="00AE00FC"/>
    <w:rsid w:val="00AE08B6"/>
    <w:rsid w:val="00AE0B81"/>
    <w:rsid w:val="00AE178E"/>
    <w:rsid w:val="00AE194B"/>
    <w:rsid w:val="00AE26C6"/>
    <w:rsid w:val="00AE3161"/>
    <w:rsid w:val="00AE37BA"/>
    <w:rsid w:val="00AE4AF7"/>
    <w:rsid w:val="00AE4BCB"/>
    <w:rsid w:val="00AE54BF"/>
    <w:rsid w:val="00AE56C6"/>
    <w:rsid w:val="00AE68D8"/>
    <w:rsid w:val="00AE6EDE"/>
    <w:rsid w:val="00AE739D"/>
    <w:rsid w:val="00AE74B6"/>
    <w:rsid w:val="00AE787B"/>
    <w:rsid w:val="00AF018F"/>
    <w:rsid w:val="00AF16AB"/>
    <w:rsid w:val="00AF1A45"/>
    <w:rsid w:val="00AF21DE"/>
    <w:rsid w:val="00AF23EE"/>
    <w:rsid w:val="00AF3CF4"/>
    <w:rsid w:val="00AF5506"/>
    <w:rsid w:val="00AF5722"/>
    <w:rsid w:val="00AF58DF"/>
    <w:rsid w:val="00AF69FA"/>
    <w:rsid w:val="00AF790A"/>
    <w:rsid w:val="00B00548"/>
    <w:rsid w:val="00B009C2"/>
    <w:rsid w:val="00B00C4F"/>
    <w:rsid w:val="00B0213F"/>
    <w:rsid w:val="00B048C5"/>
    <w:rsid w:val="00B04B35"/>
    <w:rsid w:val="00B06428"/>
    <w:rsid w:val="00B0666A"/>
    <w:rsid w:val="00B07077"/>
    <w:rsid w:val="00B07D51"/>
    <w:rsid w:val="00B1022A"/>
    <w:rsid w:val="00B113D8"/>
    <w:rsid w:val="00B15C52"/>
    <w:rsid w:val="00B15E5C"/>
    <w:rsid w:val="00B16E38"/>
    <w:rsid w:val="00B17D94"/>
    <w:rsid w:val="00B206E9"/>
    <w:rsid w:val="00B21F04"/>
    <w:rsid w:val="00B22056"/>
    <w:rsid w:val="00B22454"/>
    <w:rsid w:val="00B224A8"/>
    <w:rsid w:val="00B224DF"/>
    <w:rsid w:val="00B22EB7"/>
    <w:rsid w:val="00B23176"/>
    <w:rsid w:val="00B23219"/>
    <w:rsid w:val="00B23B78"/>
    <w:rsid w:val="00B24A19"/>
    <w:rsid w:val="00B24C63"/>
    <w:rsid w:val="00B256A2"/>
    <w:rsid w:val="00B270D0"/>
    <w:rsid w:val="00B27314"/>
    <w:rsid w:val="00B30947"/>
    <w:rsid w:val="00B30A73"/>
    <w:rsid w:val="00B30DB4"/>
    <w:rsid w:val="00B33038"/>
    <w:rsid w:val="00B34379"/>
    <w:rsid w:val="00B34691"/>
    <w:rsid w:val="00B34FBB"/>
    <w:rsid w:val="00B3514E"/>
    <w:rsid w:val="00B35202"/>
    <w:rsid w:val="00B3612E"/>
    <w:rsid w:val="00B3617F"/>
    <w:rsid w:val="00B368BF"/>
    <w:rsid w:val="00B36EA8"/>
    <w:rsid w:val="00B371A0"/>
    <w:rsid w:val="00B37799"/>
    <w:rsid w:val="00B40750"/>
    <w:rsid w:val="00B41AE6"/>
    <w:rsid w:val="00B41D13"/>
    <w:rsid w:val="00B42621"/>
    <w:rsid w:val="00B42B11"/>
    <w:rsid w:val="00B4306B"/>
    <w:rsid w:val="00B43C43"/>
    <w:rsid w:val="00B44C99"/>
    <w:rsid w:val="00B4507A"/>
    <w:rsid w:val="00B450CF"/>
    <w:rsid w:val="00B45868"/>
    <w:rsid w:val="00B46C15"/>
    <w:rsid w:val="00B46F13"/>
    <w:rsid w:val="00B47750"/>
    <w:rsid w:val="00B47FFC"/>
    <w:rsid w:val="00B501FA"/>
    <w:rsid w:val="00B512E1"/>
    <w:rsid w:val="00B51FD9"/>
    <w:rsid w:val="00B5204B"/>
    <w:rsid w:val="00B52BCC"/>
    <w:rsid w:val="00B52D02"/>
    <w:rsid w:val="00B547A0"/>
    <w:rsid w:val="00B54B65"/>
    <w:rsid w:val="00B54EDE"/>
    <w:rsid w:val="00B55F8D"/>
    <w:rsid w:val="00B561F0"/>
    <w:rsid w:val="00B576AD"/>
    <w:rsid w:val="00B61043"/>
    <w:rsid w:val="00B614A8"/>
    <w:rsid w:val="00B62D79"/>
    <w:rsid w:val="00B632A9"/>
    <w:rsid w:val="00B6359D"/>
    <w:rsid w:val="00B63859"/>
    <w:rsid w:val="00B63863"/>
    <w:rsid w:val="00B63A54"/>
    <w:rsid w:val="00B653F8"/>
    <w:rsid w:val="00B660A1"/>
    <w:rsid w:val="00B668B7"/>
    <w:rsid w:val="00B679A4"/>
    <w:rsid w:val="00B67E31"/>
    <w:rsid w:val="00B712A3"/>
    <w:rsid w:val="00B71DFE"/>
    <w:rsid w:val="00B71E0D"/>
    <w:rsid w:val="00B71E78"/>
    <w:rsid w:val="00B72156"/>
    <w:rsid w:val="00B73318"/>
    <w:rsid w:val="00B743AD"/>
    <w:rsid w:val="00B7458E"/>
    <w:rsid w:val="00B76A92"/>
    <w:rsid w:val="00B76F4F"/>
    <w:rsid w:val="00B80718"/>
    <w:rsid w:val="00B81269"/>
    <w:rsid w:val="00B81530"/>
    <w:rsid w:val="00B81A83"/>
    <w:rsid w:val="00B81D3F"/>
    <w:rsid w:val="00B81DB9"/>
    <w:rsid w:val="00B827D7"/>
    <w:rsid w:val="00B844D4"/>
    <w:rsid w:val="00B84982"/>
    <w:rsid w:val="00B84DB0"/>
    <w:rsid w:val="00B84F21"/>
    <w:rsid w:val="00B86341"/>
    <w:rsid w:val="00B90C1F"/>
    <w:rsid w:val="00B90DBB"/>
    <w:rsid w:val="00B90F5B"/>
    <w:rsid w:val="00B91474"/>
    <w:rsid w:val="00B915CF"/>
    <w:rsid w:val="00B9240E"/>
    <w:rsid w:val="00B9282F"/>
    <w:rsid w:val="00B928DE"/>
    <w:rsid w:val="00B931A0"/>
    <w:rsid w:val="00B9384E"/>
    <w:rsid w:val="00B93A47"/>
    <w:rsid w:val="00B93A50"/>
    <w:rsid w:val="00B93EF3"/>
    <w:rsid w:val="00B9475E"/>
    <w:rsid w:val="00B95D12"/>
    <w:rsid w:val="00B9616D"/>
    <w:rsid w:val="00B976B4"/>
    <w:rsid w:val="00BA0A90"/>
    <w:rsid w:val="00BA0ECD"/>
    <w:rsid w:val="00BA10C6"/>
    <w:rsid w:val="00BA1A6C"/>
    <w:rsid w:val="00BA31D7"/>
    <w:rsid w:val="00BA35C6"/>
    <w:rsid w:val="00BA4A4A"/>
    <w:rsid w:val="00BA4AAC"/>
    <w:rsid w:val="00BA4B00"/>
    <w:rsid w:val="00BB034E"/>
    <w:rsid w:val="00BB0ED8"/>
    <w:rsid w:val="00BB0EFD"/>
    <w:rsid w:val="00BB1BEE"/>
    <w:rsid w:val="00BB2C42"/>
    <w:rsid w:val="00BB2EF7"/>
    <w:rsid w:val="00BB2FC0"/>
    <w:rsid w:val="00BB3162"/>
    <w:rsid w:val="00BB4AF0"/>
    <w:rsid w:val="00BB4F2E"/>
    <w:rsid w:val="00BB5025"/>
    <w:rsid w:val="00BB5AF8"/>
    <w:rsid w:val="00BB621F"/>
    <w:rsid w:val="00BB6FDB"/>
    <w:rsid w:val="00BB76C6"/>
    <w:rsid w:val="00BC023D"/>
    <w:rsid w:val="00BC1D10"/>
    <w:rsid w:val="00BC3774"/>
    <w:rsid w:val="00BC3C32"/>
    <w:rsid w:val="00BC3E1D"/>
    <w:rsid w:val="00BC4271"/>
    <w:rsid w:val="00BC434C"/>
    <w:rsid w:val="00BC5479"/>
    <w:rsid w:val="00BC5A0B"/>
    <w:rsid w:val="00BC5A1E"/>
    <w:rsid w:val="00BC5BC1"/>
    <w:rsid w:val="00BC76B1"/>
    <w:rsid w:val="00BC7C62"/>
    <w:rsid w:val="00BD0397"/>
    <w:rsid w:val="00BD167E"/>
    <w:rsid w:val="00BD411F"/>
    <w:rsid w:val="00BD4409"/>
    <w:rsid w:val="00BD49EF"/>
    <w:rsid w:val="00BD5042"/>
    <w:rsid w:val="00BD55EC"/>
    <w:rsid w:val="00BE1345"/>
    <w:rsid w:val="00BE15A1"/>
    <w:rsid w:val="00BE1A5F"/>
    <w:rsid w:val="00BE2092"/>
    <w:rsid w:val="00BE245E"/>
    <w:rsid w:val="00BE2FA0"/>
    <w:rsid w:val="00BE2FAD"/>
    <w:rsid w:val="00BE3209"/>
    <w:rsid w:val="00BE37C8"/>
    <w:rsid w:val="00BE4B53"/>
    <w:rsid w:val="00BE5AB4"/>
    <w:rsid w:val="00BE5C47"/>
    <w:rsid w:val="00BE5ED9"/>
    <w:rsid w:val="00BE6784"/>
    <w:rsid w:val="00BF0E98"/>
    <w:rsid w:val="00BF1307"/>
    <w:rsid w:val="00BF1D78"/>
    <w:rsid w:val="00BF2372"/>
    <w:rsid w:val="00BF2B7F"/>
    <w:rsid w:val="00BF3DB9"/>
    <w:rsid w:val="00BF4FA0"/>
    <w:rsid w:val="00BF63B0"/>
    <w:rsid w:val="00BF72D3"/>
    <w:rsid w:val="00BF75C2"/>
    <w:rsid w:val="00C001A2"/>
    <w:rsid w:val="00C003D9"/>
    <w:rsid w:val="00C00781"/>
    <w:rsid w:val="00C00DEF"/>
    <w:rsid w:val="00C01252"/>
    <w:rsid w:val="00C01446"/>
    <w:rsid w:val="00C024A3"/>
    <w:rsid w:val="00C02746"/>
    <w:rsid w:val="00C02C45"/>
    <w:rsid w:val="00C0302C"/>
    <w:rsid w:val="00C03842"/>
    <w:rsid w:val="00C03EC1"/>
    <w:rsid w:val="00C04A4C"/>
    <w:rsid w:val="00C057D1"/>
    <w:rsid w:val="00C05983"/>
    <w:rsid w:val="00C05D29"/>
    <w:rsid w:val="00C05D68"/>
    <w:rsid w:val="00C05D9F"/>
    <w:rsid w:val="00C062DF"/>
    <w:rsid w:val="00C06863"/>
    <w:rsid w:val="00C071FF"/>
    <w:rsid w:val="00C07203"/>
    <w:rsid w:val="00C07735"/>
    <w:rsid w:val="00C07D40"/>
    <w:rsid w:val="00C07ECC"/>
    <w:rsid w:val="00C102B5"/>
    <w:rsid w:val="00C110CF"/>
    <w:rsid w:val="00C11672"/>
    <w:rsid w:val="00C12FA0"/>
    <w:rsid w:val="00C13119"/>
    <w:rsid w:val="00C145F4"/>
    <w:rsid w:val="00C146BA"/>
    <w:rsid w:val="00C14756"/>
    <w:rsid w:val="00C14EAB"/>
    <w:rsid w:val="00C15C05"/>
    <w:rsid w:val="00C15E0B"/>
    <w:rsid w:val="00C15EDA"/>
    <w:rsid w:val="00C16FAD"/>
    <w:rsid w:val="00C1767F"/>
    <w:rsid w:val="00C17C49"/>
    <w:rsid w:val="00C20C2C"/>
    <w:rsid w:val="00C21842"/>
    <w:rsid w:val="00C21B4C"/>
    <w:rsid w:val="00C23A4B"/>
    <w:rsid w:val="00C23B68"/>
    <w:rsid w:val="00C23BE6"/>
    <w:rsid w:val="00C23F81"/>
    <w:rsid w:val="00C241C5"/>
    <w:rsid w:val="00C2456E"/>
    <w:rsid w:val="00C24AC4"/>
    <w:rsid w:val="00C24F7B"/>
    <w:rsid w:val="00C2595C"/>
    <w:rsid w:val="00C260F3"/>
    <w:rsid w:val="00C26308"/>
    <w:rsid w:val="00C27969"/>
    <w:rsid w:val="00C30164"/>
    <w:rsid w:val="00C310C4"/>
    <w:rsid w:val="00C31405"/>
    <w:rsid w:val="00C31CFD"/>
    <w:rsid w:val="00C3273B"/>
    <w:rsid w:val="00C329F2"/>
    <w:rsid w:val="00C32D6F"/>
    <w:rsid w:val="00C3313D"/>
    <w:rsid w:val="00C3611D"/>
    <w:rsid w:val="00C36719"/>
    <w:rsid w:val="00C40762"/>
    <w:rsid w:val="00C4124B"/>
    <w:rsid w:val="00C41316"/>
    <w:rsid w:val="00C4157B"/>
    <w:rsid w:val="00C4265C"/>
    <w:rsid w:val="00C43AAB"/>
    <w:rsid w:val="00C43C42"/>
    <w:rsid w:val="00C43F41"/>
    <w:rsid w:val="00C44B24"/>
    <w:rsid w:val="00C44EFC"/>
    <w:rsid w:val="00C47185"/>
    <w:rsid w:val="00C5012F"/>
    <w:rsid w:val="00C505A0"/>
    <w:rsid w:val="00C50E9F"/>
    <w:rsid w:val="00C5545D"/>
    <w:rsid w:val="00C60470"/>
    <w:rsid w:val="00C60968"/>
    <w:rsid w:val="00C61308"/>
    <w:rsid w:val="00C61CAC"/>
    <w:rsid w:val="00C62CA9"/>
    <w:rsid w:val="00C63708"/>
    <w:rsid w:val="00C637F7"/>
    <w:rsid w:val="00C64292"/>
    <w:rsid w:val="00C65EE0"/>
    <w:rsid w:val="00C662F6"/>
    <w:rsid w:val="00C66ED0"/>
    <w:rsid w:val="00C679F2"/>
    <w:rsid w:val="00C67B72"/>
    <w:rsid w:val="00C7111F"/>
    <w:rsid w:val="00C71BFF"/>
    <w:rsid w:val="00C72E1A"/>
    <w:rsid w:val="00C732EC"/>
    <w:rsid w:val="00C748DD"/>
    <w:rsid w:val="00C74F52"/>
    <w:rsid w:val="00C7533B"/>
    <w:rsid w:val="00C75755"/>
    <w:rsid w:val="00C77278"/>
    <w:rsid w:val="00C773F3"/>
    <w:rsid w:val="00C777DC"/>
    <w:rsid w:val="00C7781C"/>
    <w:rsid w:val="00C8013D"/>
    <w:rsid w:val="00C80A17"/>
    <w:rsid w:val="00C81B4A"/>
    <w:rsid w:val="00C8233D"/>
    <w:rsid w:val="00C82915"/>
    <w:rsid w:val="00C82F67"/>
    <w:rsid w:val="00C83A98"/>
    <w:rsid w:val="00C851B5"/>
    <w:rsid w:val="00C876AB"/>
    <w:rsid w:val="00C90E11"/>
    <w:rsid w:val="00C91A5B"/>
    <w:rsid w:val="00C91F3B"/>
    <w:rsid w:val="00C92077"/>
    <w:rsid w:val="00C925B5"/>
    <w:rsid w:val="00C9260A"/>
    <w:rsid w:val="00C92F50"/>
    <w:rsid w:val="00C9352A"/>
    <w:rsid w:val="00C937F5"/>
    <w:rsid w:val="00C949C9"/>
    <w:rsid w:val="00C951C3"/>
    <w:rsid w:val="00C97CBB"/>
    <w:rsid w:val="00CA00B5"/>
    <w:rsid w:val="00CA13E9"/>
    <w:rsid w:val="00CA1655"/>
    <w:rsid w:val="00CA247A"/>
    <w:rsid w:val="00CA254F"/>
    <w:rsid w:val="00CA2823"/>
    <w:rsid w:val="00CA28E8"/>
    <w:rsid w:val="00CA2973"/>
    <w:rsid w:val="00CA2FEB"/>
    <w:rsid w:val="00CA38E1"/>
    <w:rsid w:val="00CA4789"/>
    <w:rsid w:val="00CA4AF3"/>
    <w:rsid w:val="00CA4BCC"/>
    <w:rsid w:val="00CA4DC8"/>
    <w:rsid w:val="00CA547D"/>
    <w:rsid w:val="00CA638F"/>
    <w:rsid w:val="00CA69D6"/>
    <w:rsid w:val="00CA7C48"/>
    <w:rsid w:val="00CA7F6A"/>
    <w:rsid w:val="00CB0C84"/>
    <w:rsid w:val="00CB1361"/>
    <w:rsid w:val="00CB1D1A"/>
    <w:rsid w:val="00CB1D50"/>
    <w:rsid w:val="00CB2E15"/>
    <w:rsid w:val="00CB2FA8"/>
    <w:rsid w:val="00CB34E1"/>
    <w:rsid w:val="00CB36B4"/>
    <w:rsid w:val="00CB467F"/>
    <w:rsid w:val="00CB490B"/>
    <w:rsid w:val="00CB5E94"/>
    <w:rsid w:val="00CB6313"/>
    <w:rsid w:val="00CB6AB2"/>
    <w:rsid w:val="00CC0B88"/>
    <w:rsid w:val="00CC0E64"/>
    <w:rsid w:val="00CC1BBC"/>
    <w:rsid w:val="00CC1CB4"/>
    <w:rsid w:val="00CC204C"/>
    <w:rsid w:val="00CC2252"/>
    <w:rsid w:val="00CC2B50"/>
    <w:rsid w:val="00CC2E1A"/>
    <w:rsid w:val="00CC3012"/>
    <w:rsid w:val="00CC3DFA"/>
    <w:rsid w:val="00CC519D"/>
    <w:rsid w:val="00CC55DC"/>
    <w:rsid w:val="00CC5EC1"/>
    <w:rsid w:val="00CC6273"/>
    <w:rsid w:val="00CC6801"/>
    <w:rsid w:val="00CC7BD3"/>
    <w:rsid w:val="00CD0012"/>
    <w:rsid w:val="00CD0167"/>
    <w:rsid w:val="00CD074F"/>
    <w:rsid w:val="00CD0971"/>
    <w:rsid w:val="00CD1770"/>
    <w:rsid w:val="00CD1F96"/>
    <w:rsid w:val="00CD2499"/>
    <w:rsid w:val="00CD25D6"/>
    <w:rsid w:val="00CD25F9"/>
    <w:rsid w:val="00CD28AD"/>
    <w:rsid w:val="00CD30C0"/>
    <w:rsid w:val="00CD3FBF"/>
    <w:rsid w:val="00CD40AF"/>
    <w:rsid w:val="00CD46ED"/>
    <w:rsid w:val="00CD6D63"/>
    <w:rsid w:val="00CD727F"/>
    <w:rsid w:val="00CD7C08"/>
    <w:rsid w:val="00CE109C"/>
    <w:rsid w:val="00CE11D8"/>
    <w:rsid w:val="00CE18C6"/>
    <w:rsid w:val="00CE2AAC"/>
    <w:rsid w:val="00CE2C3A"/>
    <w:rsid w:val="00CE2F40"/>
    <w:rsid w:val="00CE3D82"/>
    <w:rsid w:val="00CE4A00"/>
    <w:rsid w:val="00CE4A6C"/>
    <w:rsid w:val="00CE4C58"/>
    <w:rsid w:val="00CE5238"/>
    <w:rsid w:val="00CE61CA"/>
    <w:rsid w:val="00CE68BC"/>
    <w:rsid w:val="00CE7AEB"/>
    <w:rsid w:val="00CE7FC7"/>
    <w:rsid w:val="00CF0067"/>
    <w:rsid w:val="00CF075F"/>
    <w:rsid w:val="00CF0F66"/>
    <w:rsid w:val="00CF1904"/>
    <w:rsid w:val="00CF21F1"/>
    <w:rsid w:val="00CF2AEE"/>
    <w:rsid w:val="00CF2FFA"/>
    <w:rsid w:val="00CF36BA"/>
    <w:rsid w:val="00CF4539"/>
    <w:rsid w:val="00CF5476"/>
    <w:rsid w:val="00CF637D"/>
    <w:rsid w:val="00CF66F0"/>
    <w:rsid w:val="00CF68FE"/>
    <w:rsid w:val="00CF786C"/>
    <w:rsid w:val="00CF78D3"/>
    <w:rsid w:val="00CF7E1E"/>
    <w:rsid w:val="00CF7E5F"/>
    <w:rsid w:val="00D00A91"/>
    <w:rsid w:val="00D01460"/>
    <w:rsid w:val="00D02053"/>
    <w:rsid w:val="00D028C5"/>
    <w:rsid w:val="00D0315D"/>
    <w:rsid w:val="00D03408"/>
    <w:rsid w:val="00D038BF"/>
    <w:rsid w:val="00D03E09"/>
    <w:rsid w:val="00D059F4"/>
    <w:rsid w:val="00D05A38"/>
    <w:rsid w:val="00D05CF2"/>
    <w:rsid w:val="00D10C67"/>
    <w:rsid w:val="00D10F3B"/>
    <w:rsid w:val="00D11373"/>
    <w:rsid w:val="00D11D6E"/>
    <w:rsid w:val="00D124D3"/>
    <w:rsid w:val="00D13B01"/>
    <w:rsid w:val="00D13DEC"/>
    <w:rsid w:val="00D140E2"/>
    <w:rsid w:val="00D1511D"/>
    <w:rsid w:val="00D162B1"/>
    <w:rsid w:val="00D17766"/>
    <w:rsid w:val="00D179A0"/>
    <w:rsid w:val="00D17C1D"/>
    <w:rsid w:val="00D20641"/>
    <w:rsid w:val="00D20FDD"/>
    <w:rsid w:val="00D21DD0"/>
    <w:rsid w:val="00D225D7"/>
    <w:rsid w:val="00D226ED"/>
    <w:rsid w:val="00D228D5"/>
    <w:rsid w:val="00D22990"/>
    <w:rsid w:val="00D22CF1"/>
    <w:rsid w:val="00D23E2C"/>
    <w:rsid w:val="00D25AA3"/>
    <w:rsid w:val="00D25D5B"/>
    <w:rsid w:val="00D27690"/>
    <w:rsid w:val="00D277A3"/>
    <w:rsid w:val="00D27885"/>
    <w:rsid w:val="00D30153"/>
    <w:rsid w:val="00D31350"/>
    <w:rsid w:val="00D316E1"/>
    <w:rsid w:val="00D31C4B"/>
    <w:rsid w:val="00D31D5C"/>
    <w:rsid w:val="00D32A7B"/>
    <w:rsid w:val="00D32B1A"/>
    <w:rsid w:val="00D32E3A"/>
    <w:rsid w:val="00D32F86"/>
    <w:rsid w:val="00D33302"/>
    <w:rsid w:val="00D34883"/>
    <w:rsid w:val="00D35C18"/>
    <w:rsid w:val="00D367EC"/>
    <w:rsid w:val="00D36986"/>
    <w:rsid w:val="00D37C4A"/>
    <w:rsid w:val="00D41023"/>
    <w:rsid w:val="00D4140E"/>
    <w:rsid w:val="00D41541"/>
    <w:rsid w:val="00D41568"/>
    <w:rsid w:val="00D4233A"/>
    <w:rsid w:val="00D43272"/>
    <w:rsid w:val="00D435DA"/>
    <w:rsid w:val="00D44DD2"/>
    <w:rsid w:val="00D455EC"/>
    <w:rsid w:val="00D458D8"/>
    <w:rsid w:val="00D45E6D"/>
    <w:rsid w:val="00D46BE9"/>
    <w:rsid w:val="00D47074"/>
    <w:rsid w:val="00D4718B"/>
    <w:rsid w:val="00D47E2C"/>
    <w:rsid w:val="00D50525"/>
    <w:rsid w:val="00D51325"/>
    <w:rsid w:val="00D523DB"/>
    <w:rsid w:val="00D52DAF"/>
    <w:rsid w:val="00D5342D"/>
    <w:rsid w:val="00D534E2"/>
    <w:rsid w:val="00D53818"/>
    <w:rsid w:val="00D53DE1"/>
    <w:rsid w:val="00D54731"/>
    <w:rsid w:val="00D5660F"/>
    <w:rsid w:val="00D56801"/>
    <w:rsid w:val="00D568E5"/>
    <w:rsid w:val="00D56E16"/>
    <w:rsid w:val="00D56EDA"/>
    <w:rsid w:val="00D57846"/>
    <w:rsid w:val="00D60067"/>
    <w:rsid w:val="00D60BF7"/>
    <w:rsid w:val="00D61B81"/>
    <w:rsid w:val="00D61EA3"/>
    <w:rsid w:val="00D639BC"/>
    <w:rsid w:val="00D64188"/>
    <w:rsid w:val="00D64C4F"/>
    <w:rsid w:val="00D65661"/>
    <w:rsid w:val="00D658B2"/>
    <w:rsid w:val="00D65F8F"/>
    <w:rsid w:val="00D65FD4"/>
    <w:rsid w:val="00D66CEB"/>
    <w:rsid w:val="00D6770B"/>
    <w:rsid w:val="00D70599"/>
    <w:rsid w:val="00D70708"/>
    <w:rsid w:val="00D70ABD"/>
    <w:rsid w:val="00D70FDC"/>
    <w:rsid w:val="00D7109C"/>
    <w:rsid w:val="00D71270"/>
    <w:rsid w:val="00D718DE"/>
    <w:rsid w:val="00D71A9F"/>
    <w:rsid w:val="00D71B33"/>
    <w:rsid w:val="00D71F26"/>
    <w:rsid w:val="00D72ED7"/>
    <w:rsid w:val="00D73094"/>
    <w:rsid w:val="00D731CB"/>
    <w:rsid w:val="00D73B52"/>
    <w:rsid w:val="00D73F36"/>
    <w:rsid w:val="00D741A4"/>
    <w:rsid w:val="00D74527"/>
    <w:rsid w:val="00D74A3A"/>
    <w:rsid w:val="00D75095"/>
    <w:rsid w:val="00D75682"/>
    <w:rsid w:val="00D7721A"/>
    <w:rsid w:val="00D77CD3"/>
    <w:rsid w:val="00D78108"/>
    <w:rsid w:val="00D808AF"/>
    <w:rsid w:val="00D80FD5"/>
    <w:rsid w:val="00D8314C"/>
    <w:rsid w:val="00D83543"/>
    <w:rsid w:val="00D83A06"/>
    <w:rsid w:val="00D86511"/>
    <w:rsid w:val="00D86D03"/>
    <w:rsid w:val="00D87137"/>
    <w:rsid w:val="00D87206"/>
    <w:rsid w:val="00D87B6B"/>
    <w:rsid w:val="00D90AE0"/>
    <w:rsid w:val="00D90C9A"/>
    <w:rsid w:val="00D91E72"/>
    <w:rsid w:val="00D92A2F"/>
    <w:rsid w:val="00D95299"/>
    <w:rsid w:val="00D95D62"/>
    <w:rsid w:val="00D96DFD"/>
    <w:rsid w:val="00D97918"/>
    <w:rsid w:val="00D97B65"/>
    <w:rsid w:val="00D97BB1"/>
    <w:rsid w:val="00D97F19"/>
    <w:rsid w:val="00DA07CC"/>
    <w:rsid w:val="00DA1430"/>
    <w:rsid w:val="00DA18D0"/>
    <w:rsid w:val="00DA1EA4"/>
    <w:rsid w:val="00DA22E0"/>
    <w:rsid w:val="00DA2F4D"/>
    <w:rsid w:val="00DA30E7"/>
    <w:rsid w:val="00DA32AF"/>
    <w:rsid w:val="00DA3CDE"/>
    <w:rsid w:val="00DA3FE0"/>
    <w:rsid w:val="00DA43B9"/>
    <w:rsid w:val="00DA4A3C"/>
    <w:rsid w:val="00DA51FF"/>
    <w:rsid w:val="00DA54DA"/>
    <w:rsid w:val="00DA5ED9"/>
    <w:rsid w:val="00DA5F87"/>
    <w:rsid w:val="00DA6891"/>
    <w:rsid w:val="00DA6A49"/>
    <w:rsid w:val="00DA6A5A"/>
    <w:rsid w:val="00DA700B"/>
    <w:rsid w:val="00DA7652"/>
    <w:rsid w:val="00DA7667"/>
    <w:rsid w:val="00DB0279"/>
    <w:rsid w:val="00DB19E7"/>
    <w:rsid w:val="00DB1CF6"/>
    <w:rsid w:val="00DB23CD"/>
    <w:rsid w:val="00DB32EC"/>
    <w:rsid w:val="00DB336E"/>
    <w:rsid w:val="00DB38B2"/>
    <w:rsid w:val="00DB3914"/>
    <w:rsid w:val="00DB5E1F"/>
    <w:rsid w:val="00DB694B"/>
    <w:rsid w:val="00DB73A8"/>
    <w:rsid w:val="00DB76FB"/>
    <w:rsid w:val="00DB7A22"/>
    <w:rsid w:val="00DC0204"/>
    <w:rsid w:val="00DC0EC9"/>
    <w:rsid w:val="00DC10D6"/>
    <w:rsid w:val="00DC1F37"/>
    <w:rsid w:val="00DC2784"/>
    <w:rsid w:val="00DC27D4"/>
    <w:rsid w:val="00DC2EC9"/>
    <w:rsid w:val="00DC5600"/>
    <w:rsid w:val="00DC67B8"/>
    <w:rsid w:val="00DC6C0C"/>
    <w:rsid w:val="00DC717E"/>
    <w:rsid w:val="00DC761A"/>
    <w:rsid w:val="00DC7A3B"/>
    <w:rsid w:val="00DD004E"/>
    <w:rsid w:val="00DD04FB"/>
    <w:rsid w:val="00DD0812"/>
    <w:rsid w:val="00DD0DEF"/>
    <w:rsid w:val="00DD1521"/>
    <w:rsid w:val="00DD195E"/>
    <w:rsid w:val="00DD4724"/>
    <w:rsid w:val="00DD51D3"/>
    <w:rsid w:val="00DD52C2"/>
    <w:rsid w:val="00DD52D3"/>
    <w:rsid w:val="00DD5C53"/>
    <w:rsid w:val="00DD6CB5"/>
    <w:rsid w:val="00DD70AB"/>
    <w:rsid w:val="00DD718D"/>
    <w:rsid w:val="00DD72BD"/>
    <w:rsid w:val="00DD76F9"/>
    <w:rsid w:val="00DD7DFB"/>
    <w:rsid w:val="00DD7E0F"/>
    <w:rsid w:val="00DE05DA"/>
    <w:rsid w:val="00DE06DE"/>
    <w:rsid w:val="00DE0960"/>
    <w:rsid w:val="00DE1868"/>
    <w:rsid w:val="00DE1D08"/>
    <w:rsid w:val="00DE3380"/>
    <w:rsid w:val="00DE434F"/>
    <w:rsid w:val="00DE595D"/>
    <w:rsid w:val="00DE6BD3"/>
    <w:rsid w:val="00DF1096"/>
    <w:rsid w:val="00DF195A"/>
    <w:rsid w:val="00DF1A16"/>
    <w:rsid w:val="00DF2468"/>
    <w:rsid w:val="00DF28F1"/>
    <w:rsid w:val="00DF34E1"/>
    <w:rsid w:val="00DF3584"/>
    <w:rsid w:val="00DF3C09"/>
    <w:rsid w:val="00DF47D0"/>
    <w:rsid w:val="00DF5FEA"/>
    <w:rsid w:val="00DF71EB"/>
    <w:rsid w:val="00E00048"/>
    <w:rsid w:val="00E01EEB"/>
    <w:rsid w:val="00E01F75"/>
    <w:rsid w:val="00E02861"/>
    <w:rsid w:val="00E03A3E"/>
    <w:rsid w:val="00E03EBB"/>
    <w:rsid w:val="00E06534"/>
    <w:rsid w:val="00E0669F"/>
    <w:rsid w:val="00E06C93"/>
    <w:rsid w:val="00E07B64"/>
    <w:rsid w:val="00E11AF3"/>
    <w:rsid w:val="00E123A7"/>
    <w:rsid w:val="00E131A4"/>
    <w:rsid w:val="00E13A67"/>
    <w:rsid w:val="00E143AD"/>
    <w:rsid w:val="00E14D48"/>
    <w:rsid w:val="00E15F88"/>
    <w:rsid w:val="00E179CF"/>
    <w:rsid w:val="00E21117"/>
    <w:rsid w:val="00E213E0"/>
    <w:rsid w:val="00E2219C"/>
    <w:rsid w:val="00E23431"/>
    <w:rsid w:val="00E24294"/>
    <w:rsid w:val="00E2512D"/>
    <w:rsid w:val="00E2525D"/>
    <w:rsid w:val="00E256DD"/>
    <w:rsid w:val="00E256F6"/>
    <w:rsid w:val="00E265C8"/>
    <w:rsid w:val="00E26A28"/>
    <w:rsid w:val="00E26A65"/>
    <w:rsid w:val="00E30CAE"/>
    <w:rsid w:val="00E325C3"/>
    <w:rsid w:val="00E329EB"/>
    <w:rsid w:val="00E34032"/>
    <w:rsid w:val="00E34DD0"/>
    <w:rsid w:val="00E34EDD"/>
    <w:rsid w:val="00E34FA1"/>
    <w:rsid w:val="00E3510C"/>
    <w:rsid w:val="00E352C1"/>
    <w:rsid w:val="00E35696"/>
    <w:rsid w:val="00E3577F"/>
    <w:rsid w:val="00E3604C"/>
    <w:rsid w:val="00E36E51"/>
    <w:rsid w:val="00E378C0"/>
    <w:rsid w:val="00E401CB"/>
    <w:rsid w:val="00E42979"/>
    <w:rsid w:val="00E43064"/>
    <w:rsid w:val="00E434F5"/>
    <w:rsid w:val="00E448CB"/>
    <w:rsid w:val="00E45CB3"/>
    <w:rsid w:val="00E45DF4"/>
    <w:rsid w:val="00E46349"/>
    <w:rsid w:val="00E467B2"/>
    <w:rsid w:val="00E46C4B"/>
    <w:rsid w:val="00E470F2"/>
    <w:rsid w:val="00E47246"/>
    <w:rsid w:val="00E473CA"/>
    <w:rsid w:val="00E476B4"/>
    <w:rsid w:val="00E47BD3"/>
    <w:rsid w:val="00E50718"/>
    <w:rsid w:val="00E5182E"/>
    <w:rsid w:val="00E52A73"/>
    <w:rsid w:val="00E53B1E"/>
    <w:rsid w:val="00E5406E"/>
    <w:rsid w:val="00E544F4"/>
    <w:rsid w:val="00E55671"/>
    <w:rsid w:val="00E55A84"/>
    <w:rsid w:val="00E562DE"/>
    <w:rsid w:val="00E563CE"/>
    <w:rsid w:val="00E568AE"/>
    <w:rsid w:val="00E579D2"/>
    <w:rsid w:val="00E57F38"/>
    <w:rsid w:val="00E6026E"/>
    <w:rsid w:val="00E60811"/>
    <w:rsid w:val="00E60CBF"/>
    <w:rsid w:val="00E60FA1"/>
    <w:rsid w:val="00E613F8"/>
    <w:rsid w:val="00E61542"/>
    <w:rsid w:val="00E618C4"/>
    <w:rsid w:val="00E619E2"/>
    <w:rsid w:val="00E61BB0"/>
    <w:rsid w:val="00E61F3D"/>
    <w:rsid w:val="00E63EDF"/>
    <w:rsid w:val="00E644CD"/>
    <w:rsid w:val="00E64516"/>
    <w:rsid w:val="00E64517"/>
    <w:rsid w:val="00E64823"/>
    <w:rsid w:val="00E653AA"/>
    <w:rsid w:val="00E65812"/>
    <w:rsid w:val="00E65E4B"/>
    <w:rsid w:val="00E667B3"/>
    <w:rsid w:val="00E67A9E"/>
    <w:rsid w:val="00E67BDC"/>
    <w:rsid w:val="00E7022C"/>
    <w:rsid w:val="00E70307"/>
    <w:rsid w:val="00E70CB7"/>
    <w:rsid w:val="00E70EC2"/>
    <w:rsid w:val="00E71987"/>
    <w:rsid w:val="00E719BA"/>
    <w:rsid w:val="00E72CCF"/>
    <w:rsid w:val="00E736E6"/>
    <w:rsid w:val="00E73919"/>
    <w:rsid w:val="00E73921"/>
    <w:rsid w:val="00E74918"/>
    <w:rsid w:val="00E74BA9"/>
    <w:rsid w:val="00E7658B"/>
    <w:rsid w:val="00E766F4"/>
    <w:rsid w:val="00E777F5"/>
    <w:rsid w:val="00E811B4"/>
    <w:rsid w:val="00E825F6"/>
    <w:rsid w:val="00E826AB"/>
    <w:rsid w:val="00E86105"/>
    <w:rsid w:val="00E8682F"/>
    <w:rsid w:val="00E879C3"/>
    <w:rsid w:val="00E87B20"/>
    <w:rsid w:val="00E87B44"/>
    <w:rsid w:val="00E87C74"/>
    <w:rsid w:val="00E90A4A"/>
    <w:rsid w:val="00E91352"/>
    <w:rsid w:val="00E91553"/>
    <w:rsid w:val="00E9177C"/>
    <w:rsid w:val="00E930C2"/>
    <w:rsid w:val="00E930EB"/>
    <w:rsid w:val="00E93830"/>
    <w:rsid w:val="00E94585"/>
    <w:rsid w:val="00E9472F"/>
    <w:rsid w:val="00E951F9"/>
    <w:rsid w:val="00E9550E"/>
    <w:rsid w:val="00E96989"/>
    <w:rsid w:val="00E9718A"/>
    <w:rsid w:val="00E97480"/>
    <w:rsid w:val="00E97525"/>
    <w:rsid w:val="00EA01F8"/>
    <w:rsid w:val="00EA08AA"/>
    <w:rsid w:val="00EA224E"/>
    <w:rsid w:val="00EA2358"/>
    <w:rsid w:val="00EA2E43"/>
    <w:rsid w:val="00EA2F11"/>
    <w:rsid w:val="00EA45AC"/>
    <w:rsid w:val="00EA4704"/>
    <w:rsid w:val="00EA613D"/>
    <w:rsid w:val="00EA61F6"/>
    <w:rsid w:val="00EA63AC"/>
    <w:rsid w:val="00EA7689"/>
    <w:rsid w:val="00EA7D2D"/>
    <w:rsid w:val="00EA7EF4"/>
    <w:rsid w:val="00EA7FB0"/>
    <w:rsid w:val="00EB013D"/>
    <w:rsid w:val="00EB09D2"/>
    <w:rsid w:val="00EB1D03"/>
    <w:rsid w:val="00EB1E5D"/>
    <w:rsid w:val="00EB26DF"/>
    <w:rsid w:val="00EB2952"/>
    <w:rsid w:val="00EB2DB6"/>
    <w:rsid w:val="00EB342F"/>
    <w:rsid w:val="00EB3FA2"/>
    <w:rsid w:val="00EB43C1"/>
    <w:rsid w:val="00EB6238"/>
    <w:rsid w:val="00EB7004"/>
    <w:rsid w:val="00EB7C20"/>
    <w:rsid w:val="00EB7C8C"/>
    <w:rsid w:val="00EC04BE"/>
    <w:rsid w:val="00EC13CD"/>
    <w:rsid w:val="00EC13E1"/>
    <w:rsid w:val="00EC2660"/>
    <w:rsid w:val="00EC28E0"/>
    <w:rsid w:val="00EC3B9B"/>
    <w:rsid w:val="00EC4008"/>
    <w:rsid w:val="00EC402A"/>
    <w:rsid w:val="00EC47CD"/>
    <w:rsid w:val="00EC54F4"/>
    <w:rsid w:val="00EC5966"/>
    <w:rsid w:val="00EC5ECB"/>
    <w:rsid w:val="00EC6176"/>
    <w:rsid w:val="00EC6272"/>
    <w:rsid w:val="00EC63B9"/>
    <w:rsid w:val="00EC6F45"/>
    <w:rsid w:val="00ED083F"/>
    <w:rsid w:val="00ED0B93"/>
    <w:rsid w:val="00ED14EA"/>
    <w:rsid w:val="00ED1704"/>
    <w:rsid w:val="00ED1F50"/>
    <w:rsid w:val="00ED2204"/>
    <w:rsid w:val="00ED25E6"/>
    <w:rsid w:val="00ED328E"/>
    <w:rsid w:val="00ED3600"/>
    <w:rsid w:val="00ED4AFC"/>
    <w:rsid w:val="00ED53A0"/>
    <w:rsid w:val="00ED5965"/>
    <w:rsid w:val="00ED5D3D"/>
    <w:rsid w:val="00ED5F88"/>
    <w:rsid w:val="00ED760A"/>
    <w:rsid w:val="00ED7ED6"/>
    <w:rsid w:val="00EE0319"/>
    <w:rsid w:val="00EE032D"/>
    <w:rsid w:val="00EE0F2C"/>
    <w:rsid w:val="00EE115E"/>
    <w:rsid w:val="00EE1FDC"/>
    <w:rsid w:val="00EE1FF0"/>
    <w:rsid w:val="00EE32B0"/>
    <w:rsid w:val="00EE3F30"/>
    <w:rsid w:val="00EE4E67"/>
    <w:rsid w:val="00EE51C1"/>
    <w:rsid w:val="00EE558E"/>
    <w:rsid w:val="00EE5662"/>
    <w:rsid w:val="00EE6FF1"/>
    <w:rsid w:val="00EE71C2"/>
    <w:rsid w:val="00EE724D"/>
    <w:rsid w:val="00EE7597"/>
    <w:rsid w:val="00EF0005"/>
    <w:rsid w:val="00EF019A"/>
    <w:rsid w:val="00EF0236"/>
    <w:rsid w:val="00EF1E9A"/>
    <w:rsid w:val="00EF2928"/>
    <w:rsid w:val="00EF2E92"/>
    <w:rsid w:val="00EF3109"/>
    <w:rsid w:val="00EF3218"/>
    <w:rsid w:val="00EF41F1"/>
    <w:rsid w:val="00EF479C"/>
    <w:rsid w:val="00EF49E6"/>
    <w:rsid w:val="00EF505E"/>
    <w:rsid w:val="00EF5CF8"/>
    <w:rsid w:val="00EF5DBB"/>
    <w:rsid w:val="00EF68EE"/>
    <w:rsid w:val="00EF6BC8"/>
    <w:rsid w:val="00EF7468"/>
    <w:rsid w:val="00EF74D1"/>
    <w:rsid w:val="00EF76CF"/>
    <w:rsid w:val="00EF7E12"/>
    <w:rsid w:val="00F000A8"/>
    <w:rsid w:val="00F008E4"/>
    <w:rsid w:val="00F03FED"/>
    <w:rsid w:val="00F05195"/>
    <w:rsid w:val="00F05342"/>
    <w:rsid w:val="00F05D22"/>
    <w:rsid w:val="00F06187"/>
    <w:rsid w:val="00F061F1"/>
    <w:rsid w:val="00F0649D"/>
    <w:rsid w:val="00F078B8"/>
    <w:rsid w:val="00F102AF"/>
    <w:rsid w:val="00F11746"/>
    <w:rsid w:val="00F117E7"/>
    <w:rsid w:val="00F11D0F"/>
    <w:rsid w:val="00F122A0"/>
    <w:rsid w:val="00F12417"/>
    <w:rsid w:val="00F1256A"/>
    <w:rsid w:val="00F12B37"/>
    <w:rsid w:val="00F12FA2"/>
    <w:rsid w:val="00F13658"/>
    <w:rsid w:val="00F13B89"/>
    <w:rsid w:val="00F13F51"/>
    <w:rsid w:val="00F1536B"/>
    <w:rsid w:val="00F15394"/>
    <w:rsid w:val="00F154B4"/>
    <w:rsid w:val="00F213B3"/>
    <w:rsid w:val="00F21BDD"/>
    <w:rsid w:val="00F2212F"/>
    <w:rsid w:val="00F22650"/>
    <w:rsid w:val="00F232A9"/>
    <w:rsid w:val="00F23713"/>
    <w:rsid w:val="00F243D1"/>
    <w:rsid w:val="00F2567E"/>
    <w:rsid w:val="00F273A1"/>
    <w:rsid w:val="00F3042D"/>
    <w:rsid w:val="00F30618"/>
    <w:rsid w:val="00F30D52"/>
    <w:rsid w:val="00F3118C"/>
    <w:rsid w:val="00F316FF"/>
    <w:rsid w:val="00F324DD"/>
    <w:rsid w:val="00F325BE"/>
    <w:rsid w:val="00F329F2"/>
    <w:rsid w:val="00F3319A"/>
    <w:rsid w:val="00F3425B"/>
    <w:rsid w:val="00F34FE6"/>
    <w:rsid w:val="00F35013"/>
    <w:rsid w:val="00F35092"/>
    <w:rsid w:val="00F3522E"/>
    <w:rsid w:val="00F3703D"/>
    <w:rsid w:val="00F372DC"/>
    <w:rsid w:val="00F376D8"/>
    <w:rsid w:val="00F37812"/>
    <w:rsid w:val="00F37A0A"/>
    <w:rsid w:val="00F37AAC"/>
    <w:rsid w:val="00F427A0"/>
    <w:rsid w:val="00F42975"/>
    <w:rsid w:val="00F4299E"/>
    <w:rsid w:val="00F42A2B"/>
    <w:rsid w:val="00F44054"/>
    <w:rsid w:val="00F45632"/>
    <w:rsid w:val="00F4570A"/>
    <w:rsid w:val="00F4615A"/>
    <w:rsid w:val="00F4737C"/>
    <w:rsid w:val="00F478B7"/>
    <w:rsid w:val="00F5026C"/>
    <w:rsid w:val="00F515F2"/>
    <w:rsid w:val="00F51965"/>
    <w:rsid w:val="00F53D16"/>
    <w:rsid w:val="00F53F45"/>
    <w:rsid w:val="00F5448A"/>
    <w:rsid w:val="00F545A9"/>
    <w:rsid w:val="00F551C1"/>
    <w:rsid w:val="00F56394"/>
    <w:rsid w:val="00F563AB"/>
    <w:rsid w:val="00F56678"/>
    <w:rsid w:val="00F57B74"/>
    <w:rsid w:val="00F57FBE"/>
    <w:rsid w:val="00F6118C"/>
    <w:rsid w:val="00F61622"/>
    <w:rsid w:val="00F61803"/>
    <w:rsid w:val="00F61C35"/>
    <w:rsid w:val="00F61C7E"/>
    <w:rsid w:val="00F62195"/>
    <w:rsid w:val="00F623BB"/>
    <w:rsid w:val="00F632E0"/>
    <w:rsid w:val="00F64115"/>
    <w:rsid w:val="00F64F22"/>
    <w:rsid w:val="00F66C06"/>
    <w:rsid w:val="00F70B28"/>
    <w:rsid w:val="00F714B3"/>
    <w:rsid w:val="00F71BA2"/>
    <w:rsid w:val="00F71CDB"/>
    <w:rsid w:val="00F71E99"/>
    <w:rsid w:val="00F72EE1"/>
    <w:rsid w:val="00F73A08"/>
    <w:rsid w:val="00F74163"/>
    <w:rsid w:val="00F75877"/>
    <w:rsid w:val="00F75E4F"/>
    <w:rsid w:val="00F75F3C"/>
    <w:rsid w:val="00F76027"/>
    <w:rsid w:val="00F768AB"/>
    <w:rsid w:val="00F76DB1"/>
    <w:rsid w:val="00F77735"/>
    <w:rsid w:val="00F77914"/>
    <w:rsid w:val="00F77EF4"/>
    <w:rsid w:val="00F77FC0"/>
    <w:rsid w:val="00F807A3"/>
    <w:rsid w:val="00F80C4F"/>
    <w:rsid w:val="00F81541"/>
    <w:rsid w:val="00F8208C"/>
    <w:rsid w:val="00F82BD9"/>
    <w:rsid w:val="00F8362F"/>
    <w:rsid w:val="00F8372B"/>
    <w:rsid w:val="00F85D0C"/>
    <w:rsid w:val="00F866DC"/>
    <w:rsid w:val="00F8680D"/>
    <w:rsid w:val="00F87199"/>
    <w:rsid w:val="00F871BA"/>
    <w:rsid w:val="00F87B40"/>
    <w:rsid w:val="00F91536"/>
    <w:rsid w:val="00F91748"/>
    <w:rsid w:val="00F91901"/>
    <w:rsid w:val="00F9206E"/>
    <w:rsid w:val="00F9449C"/>
    <w:rsid w:val="00F95350"/>
    <w:rsid w:val="00F95666"/>
    <w:rsid w:val="00F9655F"/>
    <w:rsid w:val="00FA0CB4"/>
    <w:rsid w:val="00FA12D0"/>
    <w:rsid w:val="00FA1982"/>
    <w:rsid w:val="00FA22DC"/>
    <w:rsid w:val="00FA2543"/>
    <w:rsid w:val="00FA36D7"/>
    <w:rsid w:val="00FA3EE0"/>
    <w:rsid w:val="00FA3F01"/>
    <w:rsid w:val="00FA401E"/>
    <w:rsid w:val="00FA40B6"/>
    <w:rsid w:val="00FA416F"/>
    <w:rsid w:val="00FA4764"/>
    <w:rsid w:val="00FA56AA"/>
    <w:rsid w:val="00FA6A97"/>
    <w:rsid w:val="00FA6DD1"/>
    <w:rsid w:val="00FA75D3"/>
    <w:rsid w:val="00FA7785"/>
    <w:rsid w:val="00FA78CD"/>
    <w:rsid w:val="00FB1852"/>
    <w:rsid w:val="00FB45DF"/>
    <w:rsid w:val="00FB4D8E"/>
    <w:rsid w:val="00FB6A8C"/>
    <w:rsid w:val="00FB7699"/>
    <w:rsid w:val="00FC0772"/>
    <w:rsid w:val="00FC139F"/>
    <w:rsid w:val="00FC1598"/>
    <w:rsid w:val="00FC1646"/>
    <w:rsid w:val="00FC2385"/>
    <w:rsid w:val="00FC246A"/>
    <w:rsid w:val="00FC27F7"/>
    <w:rsid w:val="00FC2A50"/>
    <w:rsid w:val="00FC4CB6"/>
    <w:rsid w:val="00FC525F"/>
    <w:rsid w:val="00FC548E"/>
    <w:rsid w:val="00FC549D"/>
    <w:rsid w:val="00FC6270"/>
    <w:rsid w:val="00FC662C"/>
    <w:rsid w:val="00FC7C2C"/>
    <w:rsid w:val="00FD06D0"/>
    <w:rsid w:val="00FD28C3"/>
    <w:rsid w:val="00FD2CED"/>
    <w:rsid w:val="00FD3269"/>
    <w:rsid w:val="00FD3C81"/>
    <w:rsid w:val="00FD3E7F"/>
    <w:rsid w:val="00FD5166"/>
    <w:rsid w:val="00FD56C6"/>
    <w:rsid w:val="00FD5AF3"/>
    <w:rsid w:val="00FD7E06"/>
    <w:rsid w:val="00FE0525"/>
    <w:rsid w:val="00FE0CDE"/>
    <w:rsid w:val="00FE2010"/>
    <w:rsid w:val="00FE206B"/>
    <w:rsid w:val="00FE2403"/>
    <w:rsid w:val="00FE31CC"/>
    <w:rsid w:val="00FE323F"/>
    <w:rsid w:val="00FE4E2E"/>
    <w:rsid w:val="00FE62A6"/>
    <w:rsid w:val="00FE670D"/>
    <w:rsid w:val="00FE6800"/>
    <w:rsid w:val="00FE6B8E"/>
    <w:rsid w:val="00FE74F6"/>
    <w:rsid w:val="00FF039E"/>
    <w:rsid w:val="00FF086C"/>
    <w:rsid w:val="00FF0E61"/>
    <w:rsid w:val="00FF1A4B"/>
    <w:rsid w:val="00FF3527"/>
    <w:rsid w:val="00FF4CE8"/>
    <w:rsid w:val="00FF66BF"/>
    <w:rsid w:val="00FF6CAC"/>
    <w:rsid w:val="00FF6F3F"/>
    <w:rsid w:val="00FF7F4F"/>
    <w:rsid w:val="010F80A5"/>
    <w:rsid w:val="0122D32E"/>
    <w:rsid w:val="022D7D7C"/>
    <w:rsid w:val="026AAF70"/>
    <w:rsid w:val="0290242A"/>
    <w:rsid w:val="02AC89CE"/>
    <w:rsid w:val="03E6EC30"/>
    <w:rsid w:val="03FC67FA"/>
    <w:rsid w:val="044734DA"/>
    <w:rsid w:val="056DEF51"/>
    <w:rsid w:val="05845C0D"/>
    <w:rsid w:val="05DA72C7"/>
    <w:rsid w:val="080CBC50"/>
    <w:rsid w:val="08C27A9D"/>
    <w:rsid w:val="08F43B65"/>
    <w:rsid w:val="09092277"/>
    <w:rsid w:val="09B3965A"/>
    <w:rsid w:val="0A24CC32"/>
    <w:rsid w:val="0A512497"/>
    <w:rsid w:val="0A5EDAED"/>
    <w:rsid w:val="0A60E16C"/>
    <w:rsid w:val="0AF4512C"/>
    <w:rsid w:val="0CDAB7FA"/>
    <w:rsid w:val="0D139E74"/>
    <w:rsid w:val="0D83AE1E"/>
    <w:rsid w:val="0DA19E78"/>
    <w:rsid w:val="0E14FE16"/>
    <w:rsid w:val="0E392041"/>
    <w:rsid w:val="0E4232F6"/>
    <w:rsid w:val="0EA03FF4"/>
    <w:rsid w:val="0EABE296"/>
    <w:rsid w:val="1020ECBD"/>
    <w:rsid w:val="106A6FDC"/>
    <w:rsid w:val="10976FE7"/>
    <w:rsid w:val="10D51FAB"/>
    <w:rsid w:val="10DDA1DC"/>
    <w:rsid w:val="10F0AC78"/>
    <w:rsid w:val="110F5E4D"/>
    <w:rsid w:val="11AC4592"/>
    <w:rsid w:val="12B168AF"/>
    <w:rsid w:val="1333A430"/>
    <w:rsid w:val="13E8F2B9"/>
    <w:rsid w:val="141E0892"/>
    <w:rsid w:val="16617D2E"/>
    <w:rsid w:val="16F7294B"/>
    <w:rsid w:val="17780406"/>
    <w:rsid w:val="17C786EE"/>
    <w:rsid w:val="182D8B02"/>
    <w:rsid w:val="183A3089"/>
    <w:rsid w:val="183BB539"/>
    <w:rsid w:val="1A689E5D"/>
    <w:rsid w:val="1A842518"/>
    <w:rsid w:val="1AE1CB00"/>
    <w:rsid w:val="1C749E3C"/>
    <w:rsid w:val="1C8F245B"/>
    <w:rsid w:val="1D65BC28"/>
    <w:rsid w:val="1D70729A"/>
    <w:rsid w:val="1DD03A0D"/>
    <w:rsid w:val="1F8ABA89"/>
    <w:rsid w:val="1FF818E7"/>
    <w:rsid w:val="200D52E3"/>
    <w:rsid w:val="204EF6E8"/>
    <w:rsid w:val="209F7F86"/>
    <w:rsid w:val="20D5E89F"/>
    <w:rsid w:val="2144822A"/>
    <w:rsid w:val="21ADF282"/>
    <w:rsid w:val="21DE791E"/>
    <w:rsid w:val="228078D5"/>
    <w:rsid w:val="2321E247"/>
    <w:rsid w:val="248BFB80"/>
    <w:rsid w:val="251F6F66"/>
    <w:rsid w:val="2547FC70"/>
    <w:rsid w:val="254E7B36"/>
    <w:rsid w:val="255F8159"/>
    <w:rsid w:val="25880B03"/>
    <w:rsid w:val="281FC383"/>
    <w:rsid w:val="28358262"/>
    <w:rsid w:val="28B6D895"/>
    <w:rsid w:val="28E1D97A"/>
    <w:rsid w:val="28E69864"/>
    <w:rsid w:val="2926D454"/>
    <w:rsid w:val="2976524D"/>
    <w:rsid w:val="29903B64"/>
    <w:rsid w:val="29F091AA"/>
    <w:rsid w:val="2A748A47"/>
    <w:rsid w:val="2BADAE30"/>
    <w:rsid w:val="2BEC8E5E"/>
    <w:rsid w:val="2CC028DE"/>
    <w:rsid w:val="2CD325C2"/>
    <w:rsid w:val="2D26B108"/>
    <w:rsid w:val="2D957E12"/>
    <w:rsid w:val="2D9E308E"/>
    <w:rsid w:val="2E08A223"/>
    <w:rsid w:val="2F252AB7"/>
    <w:rsid w:val="2FB6A90E"/>
    <w:rsid w:val="2FCE5C68"/>
    <w:rsid w:val="2FD79E1D"/>
    <w:rsid w:val="3112A487"/>
    <w:rsid w:val="31F3E043"/>
    <w:rsid w:val="3248F3C6"/>
    <w:rsid w:val="33D50E3E"/>
    <w:rsid w:val="3445D888"/>
    <w:rsid w:val="352E4C60"/>
    <w:rsid w:val="3548B539"/>
    <w:rsid w:val="356731BE"/>
    <w:rsid w:val="35749ED5"/>
    <w:rsid w:val="35AB6620"/>
    <w:rsid w:val="35B986CF"/>
    <w:rsid w:val="367FEF30"/>
    <w:rsid w:val="372D6E9B"/>
    <w:rsid w:val="37E469C0"/>
    <w:rsid w:val="38A20915"/>
    <w:rsid w:val="38B6CB08"/>
    <w:rsid w:val="39185987"/>
    <w:rsid w:val="39AC67B3"/>
    <w:rsid w:val="39EDAF98"/>
    <w:rsid w:val="3AFDA94C"/>
    <w:rsid w:val="3B46F88C"/>
    <w:rsid w:val="3B724401"/>
    <w:rsid w:val="3B77444D"/>
    <w:rsid w:val="3B87F438"/>
    <w:rsid w:val="3B897393"/>
    <w:rsid w:val="3BA57EB1"/>
    <w:rsid w:val="3C0625C9"/>
    <w:rsid w:val="3C09B4C1"/>
    <w:rsid w:val="3C11006D"/>
    <w:rsid w:val="3C82C86E"/>
    <w:rsid w:val="3CEA0BD9"/>
    <w:rsid w:val="3D1A5234"/>
    <w:rsid w:val="3E9B0E30"/>
    <w:rsid w:val="3EDF0B77"/>
    <w:rsid w:val="400355E4"/>
    <w:rsid w:val="40081A43"/>
    <w:rsid w:val="400A9C33"/>
    <w:rsid w:val="40C08D89"/>
    <w:rsid w:val="41A85A18"/>
    <w:rsid w:val="422F46E9"/>
    <w:rsid w:val="4295A033"/>
    <w:rsid w:val="4298D846"/>
    <w:rsid w:val="42E65066"/>
    <w:rsid w:val="42E968CB"/>
    <w:rsid w:val="43D1D4F8"/>
    <w:rsid w:val="440E6A1F"/>
    <w:rsid w:val="44C3B0E5"/>
    <w:rsid w:val="457CEA3E"/>
    <w:rsid w:val="469916AC"/>
    <w:rsid w:val="46C9F01C"/>
    <w:rsid w:val="46F0F74C"/>
    <w:rsid w:val="47021A0A"/>
    <w:rsid w:val="47171760"/>
    <w:rsid w:val="47E55720"/>
    <w:rsid w:val="48037B31"/>
    <w:rsid w:val="4862EA01"/>
    <w:rsid w:val="486AF856"/>
    <w:rsid w:val="48C2DE79"/>
    <w:rsid w:val="4A513A71"/>
    <w:rsid w:val="4A838A8C"/>
    <w:rsid w:val="4ACB30BD"/>
    <w:rsid w:val="4C097281"/>
    <w:rsid w:val="4D24A0CA"/>
    <w:rsid w:val="4D2DF132"/>
    <w:rsid w:val="4D48F475"/>
    <w:rsid w:val="4DBA7F3D"/>
    <w:rsid w:val="4E49DBFC"/>
    <w:rsid w:val="4E5145E9"/>
    <w:rsid w:val="4E5F7D0E"/>
    <w:rsid w:val="4E8919EA"/>
    <w:rsid w:val="4F67162E"/>
    <w:rsid w:val="4F8BE320"/>
    <w:rsid w:val="506C8149"/>
    <w:rsid w:val="508A2D5B"/>
    <w:rsid w:val="50D6E343"/>
    <w:rsid w:val="516DB0C3"/>
    <w:rsid w:val="51C059A8"/>
    <w:rsid w:val="5237DC24"/>
    <w:rsid w:val="528D01AA"/>
    <w:rsid w:val="53FCD843"/>
    <w:rsid w:val="54E463FE"/>
    <w:rsid w:val="55BDA6F1"/>
    <w:rsid w:val="562F54C3"/>
    <w:rsid w:val="5644C70C"/>
    <w:rsid w:val="5666546D"/>
    <w:rsid w:val="57CA77F2"/>
    <w:rsid w:val="583CB747"/>
    <w:rsid w:val="590F630D"/>
    <w:rsid w:val="5980DAA7"/>
    <w:rsid w:val="5A002473"/>
    <w:rsid w:val="5A34D8FC"/>
    <w:rsid w:val="5AE935B9"/>
    <w:rsid w:val="5AFE283A"/>
    <w:rsid w:val="5B3CA438"/>
    <w:rsid w:val="5B4062BA"/>
    <w:rsid w:val="5BB268DA"/>
    <w:rsid w:val="5C63914C"/>
    <w:rsid w:val="5D426C11"/>
    <w:rsid w:val="5E5229FC"/>
    <w:rsid w:val="5E52F229"/>
    <w:rsid w:val="5E5D9C99"/>
    <w:rsid w:val="5E6E8EA4"/>
    <w:rsid w:val="5EC69350"/>
    <w:rsid w:val="5F3D41F0"/>
    <w:rsid w:val="60621242"/>
    <w:rsid w:val="6064BE2C"/>
    <w:rsid w:val="6085C345"/>
    <w:rsid w:val="60C1FFB2"/>
    <w:rsid w:val="61384754"/>
    <w:rsid w:val="61774286"/>
    <w:rsid w:val="61BFB0FF"/>
    <w:rsid w:val="61D8C21B"/>
    <w:rsid w:val="61EA0C0D"/>
    <w:rsid w:val="63173BB6"/>
    <w:rsid w:val="63357F2A"/>
    <w:rsid w:val="64E62266"/>
    <w:rsid w:val="65FA5107"/>
    <w:rsid w:val="66534F57"/>
    <w:rsid w:val="66A69926"/>
    <w:rsid w:val="66ED2914"/>
    <w:rsid w:val="6730979D"/>
    <w:rsid w:val="681AA43A"/>
    <w:rsid w:val="6846D636"/>
    <w:rsid w:val="686CA379"/>
    <w:rsid w:val="68F1DAE9"/>
    <w:rsid w:val="693996E5"/>
    <w:rsid w:val="6A345AD3"/>
    <w:rsid w:val="6AF29FEA"/>
    <w:rsid w:val="6C73EA9D"/>
    <w:rsid w:val="6CB7B5E2"/>
    <w:rsid w:val="6CE0185B"/>
    <w:rsid w:val="6CFFBB7A"/>
    <w:rsid w:val="6D3E5BA1"/>
    <w:rsid w:val="6D828052"/>
    <w:rsid w:val="6DA29442"/>
    <w:rsid w:val="6DE42282"/>
    <w:rsid w:val="6E043350"/>
    <w:rsid w:val="6E18260B"/>
    <w:rsid w:val="6E243C18"/>
    <w:rsid w:val="6E5B4579"/>
    <w:rsid w:val="6EDA8755"/>
    <w:rsid w:val="6FCF6269"/>
    <w:rsid w:val="6FDC7598"/>
    <w:rsid w:val="6FFD426B"/>
    <w:rsid w:val="70501CAC"/>
    <w:rsid w:val="70F2B533"/>
    <w:rsid w:val="719D4CA8"/>
    <w:rsid w:val="72728084"/>
    <w:rsid w:val="728744E8"/>
    <w:rsid w:val="72C279EA"/>
    <w:rsid w:val="72C83BC6"/>
    <w:rsid w:val="72FA7014"/>
    <w:rsid w:val="73AA0301"/>
    <w:rsid w:val="73DC856F"/>
    <w:rsid w:val="75D51EC7"/>
    <w:rsid w:val="760CC1EC"/>
    <w:rsid w:val="766D2093"/>
    <w:rsid w:val="76A3C93D"/>
    <w:rsid w:val="76D77610"/>
    <w:rsid w:val="7702E9BA"/>
    <w:rsid w:val="772124E2"/>
    <w:rsid w:val="78059825"/>
    <w:rsid w:val="782A6161"/>
    <w:rsid w:val="7850375A"/>
    <w:rsid w:val="785EDAAD"/>
    <w:rsid w:val="7888D39D"/>
    <w:rsid w:val="78A9D4D3"/>
    <w:rsid w:val="794F8AFB"/>
    <w:rsid w:val="7A3D3B21"/>
    <w:rsid w:val="7A450635"/>
    <w:rsid w:val="7A467780"/>
    <w:rsid w:val="7A639608"/>
    <w:rsid w:val="7B793677"/>
    <w:rsid w:val="7C6D1CC3"/>
    <w:rsid w:val="7C6E89CF"/>
    <w:rsid w:val="7CA83B7C"/>
    <w:rsid w:val="7D4994E4"/>
    <w:rsid w:val="7D7B4998"/>
    <w:rsid w:val="7D9007C0"/>
    <w:rsid w:val="7DCEB50C"/>
    <w:rsid w:val="7E5DD229"/>
    <w:rsid w:val="7E6ADBA8"/>
    <w:rsid w:val="7EFE073D"/>
    <w:rsid w:val="7FF5584B"/>
    <w:rsid w:val="7F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E8A5B"/>
  <w15:docId w15:val="{1BD6BECC-83A3-4732-A25A-12F49EF3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uiPriority="10" w:qFormat="1"/>
    <w:lsdException w:name="Default Paragraph Font" w:uiPriority="1"/>
    <w:lsdException w:name="Body Text" w:qFormat="1"/>
    <w:lsdException w:name="Subtitle" w:uiPriority="11" w:qFormat="1"/>
    <w:lsdException w:name="Body Text 2" w:qFormat="1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Normal Table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18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link w:val="Heading1Char"/>
    <w:qFormat/>
    <w:rsid w:val="00D53818"/>
    <w:pPr>
      <w:keepNext/>
      <w:numPr>
        <w:numId w:val="32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qFormat/>
    <w:rsid w:val="00D53818"/>
    <w:pPr>
      <w:keepNext/>
      <w:numPr>
        <w:ilvl w:val="1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qFormat/>
    <w:rsid w:val="00D53818"/>
    <w:pPr>
      <w:keepNext/>
      <w:numPr>
        <w:ilvl w:val="2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link w:val="Heading4Char"/>
    <w:qFormat/>
    <w:rsid w:val="00D53818"/>
    <w:pPr>
      <w:keepNext/>
      <w:numPr>
        <w:ilvl w:val="3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link w:val="Heading5Char"/>
    <w:qFormat/>
    <w:rsid w:val="00D53818"/>
    <w:pPr>
      <w:numPr>
        <w:ilvl w:val="4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53818"/>
    <w:pPr>
      <w:numPr>
        <w:ilvl w:val="5"/>
        <w:numId w:val="3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53818"/>
    <w:pPr>
      <w:numPr>
        <w:ilvl w:val="6"/>
        <w:numId w:val="3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D53818"/>
    <w:pPr>
      <w:numPr>
        <w:ilvl w:val="7"/>
        <w:numId w:val="3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53818"/>
    <w:pPr>
      <w:numPr>
        <w:ilvl w:val="8"/>
        <w:numId w:val="3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53818"/>
    <w:pPr>
      <w:ind w:left="1871"/>
    </w:pPr>
  </w:style>
  <w:style w:type="paragraph" w:customStyle="1" w:styleId="AmendBody2">
    <w:name w:val="Amend. Body 2"/>
    <w:basedOn w:val="Normal-Draft"/>
    <w:next w:val="Normal"/>
    <w:rsid w:val="00D53818"/>
    <w:pPr>
      <w:ind w:left="2381"/>
    </w:pPr>
  </w:style>
  <w:style w:type="paragraph" w:customStyle="1" w:styleId="AmendBody3">
    <w:name w:val="Amend. Body 3"/>
    <w:basedOn w:val="Normal-Draft"/>
    <w:next w:val="Normal"/>
    <w:rsid w:val="00D53818"/>
    <w:pPr>
      <w:ind w:left="2892"/>
    </w:pPr>
  </w:style>
  <w:style w:type="paragraph" w:customStyle="1" w:styleId="AmendBody4">
    <w:name w:val="Amend. Body 4"/>
    <w:basedOn w:val="Normal-Draft"/>
    <w:next w:val="Normal"/>
    <w:rsid w:val="00D53818"/>
    <w:pPr>
      <w:ind w:left="3402"/>
    </w:pPr>
  </w:style>
  <w:style w:type="paragraph" w:styleId="Header">
    <w:name w:val="header"/>
    <w:basedOn w:val="Normal"/>
    <w:link w:val="HeaderChar"/>
    <w:rsid w:val="00D538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3818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5381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5381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5381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53818"/>
    <w:pPr>
      <w:spacing w:before="240" w:after="120"/>
      <w:ind w:left="1361"/>
      <w:jc w:val="center"/>
    </w:pPr>
    <w:rPr>
      <w:caps/>
      <w:sz w:val="22"/>
    </w:rPr>
  </w:style>
  <w:style w:type="paragraph" w:customStyle="1" w:styleId="AmendSchDiv">
    <w:name w:val="Amend Sch Div"/>
    <w:basedOn w:val="Normal"/>
    <w:next w:val="Normal"/>
    <w:rsid w:val="00647E29"/>
    <w:pPr>
      <w:spacing w:before="240" w:after="120"/>
      <w:ind w:left="1361"/>
      <w:jc w:val="center"/>
    </w:pPr>
    <w:rPr>
      <w:b/>
    </w:rPr>
  </w:style>
  <w:style w:type="paragraph" w:customStyle="1" w:styleId="AmendHeading2">
    <w:name w:val="Amend. Heading 2"/>
    <w:basedOn w:val="Normal"/>
    <w:next w:val="Normal"/>
    <w:rsid w:val="00D5381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53818"/>
    <w:pPr>
      <w:suppressLineNumbers w:val="0"/>
    </w:pPr>
  </w:style>
  <w:style w:type="paragraph" w:customStyle="1" w:styleId="AmendHeading4">
    <w:name w:val="Amend. Heading 4"/>
    <w:basedOn w:val="Normal"/>
    <w:next w:val="Normal"/>
    <w:rsid w:val="00D5381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53818"/>
    <w:pPr>
      <w:suppressLineNumbers w:val="0"/>
    </w:pPr>
  </w:style>
  <w:style w:type="paragraph" w:customStyle="1" w:styleId="BodyParagraph">
    <w:name w:val="Body Paragraph"/>
    <w:next w:val="Normal"/>
    <w:rsid w:val="00D5381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5381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5381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D53818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AmendSchHead">
    <w:name w:val="Amend Sch Head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DraftHeading2">
    <w:name w:val="Draft Heading 2"/>
    <w:basedOn w:val="Normal"/>
    <w:next w:val="Normal"/>
    <w:rsid w:val="00D53818"/>
    <w:pPr>
      <w:suppressLineNumbers w:val="0"/>
    </w:pPr>
  </w:style>
  <w:style w:type="paragraph" w:customStyle="1" w:styleId="DraftHeading3">
    <w:name w:val="Draft Heading 3"/>
    <w:basedOn w:val="Normal"/>
    <w:next w:val="Normal"/>
    <w:rsid w:val="00D53818"/>
    <w:pPr>
      <w:suppressLineNumbers w:val="0"/>
    </w:pPr>
  </w:style>
  <w:style w:type="paragraph" w:customStyle="1" w:styleId="DraftHeading4">
    <w:name w:val="Draft Heading 4"/>
    <w:basedOn w:val="Normal"/>
    <w:next w:val="Normal"/>
    <w:rsid w:val="00D53818"/>
    <w:pPr>
      <w:suppressLineNumbers w:val="0"/>
    </w:pPr>
  </w:style>
  <w:style w:type="paragraph" w:customStyle="1" w:styleId="DraftHeading5">
    <w:name w:val="Draft Heading 5"/>
    <w:basedOn w:val="Normal"/>
    <w:next w:val="Normal"/>
    <w:rsid w:val="00D53818"/>
    <w:pPr>
      <w:suppressLineNumbers w:val="0"/>
    </w:pPr>
  </w:style>
  <w:style w:type="paragraph" w:customStyle="1" w:styleId="ActTitleFrame">
    <w:name w:val="ActTitleFrame"/>
    <w:basedOn w:val="Normal"/>
    <w:rsid w:val="00D5381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D53818"/>
    <w:rPr>
      <w:caps w:val="0"/>
    </w:rPr>
  </w:style>
  <w:style w:type="paragraph" w:customStyle="1" w:styleId="Heading1-Manual">
    <w:name w:val="Heading 1 - Manual"/>
    <w:next w:val="Normal"/>
    <w:rsid w:val="00D5381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uiPriority w:val="99"/>
    <w:rsid w:val="00D53818"/>
    <w:rPr>
      <w:rFonts w:ascii="Monotype Corsiva" w:hAnsi="Monotype Corsiva"/>
      <w:i/>
      <w:sz w:val="24"/>
    </w:rPr>
  </w:style>
  <w:style w:type="paragraph" w:customStyle="1" w:styleId="AmendSchNumber">
    <w:name w:val="Amend Sch Number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647E29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CopyDetails">
    <w:name w:val="Copy Details"/>
    <w:next w:val="Normal"/>
    <w:rsid w:val="00D5381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noProof/>
      <w:sz w:val="24"/>
      <w:lang w:eastAsia="en-US"/>
    </w:rPr>
  </w:style>
  <w:style w:type="paragraph" w:customStyle="1" w:styleId="NotesBody">
    <w:name w:val="Notes Body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5381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53818"/>
  </w:style>
  <w:style w:type="paragraph" w:customStyle="1" w:styleId="Penalty">
    <w:name w:val="Penalty"/>
    <w:next w:val="Normal"/>
    <w:rsid w:val="00D53818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AF21DE"/>
    <w:rPr>
      <w:sz w:val="20"/>
    </w:rPr>
  </w:style>
  <w:style w:type="paragraph" w:customStyle="1" w:styleId="Schedule-PART">
    <w:name w:val="Schedule - PART"/>
    <w:basedOn w:val="Heading-PART"/>
    <w:next w:val="Normal"/>
    <w:rsid w:val="00AF21DE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D53818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D53818"/>
  </w:style>
  <w:style w:type="paragraph" w:customStyle="1" w:styleId="ScheduleAutoHeading3">
    <w:name w:val="Schedule Auto Heading 3"/>
    <w:basedOn w:val="Normal-Schedule"/>
    <w:next w:val="Normal"/>
    <w:rsid w:val="00D53818"/>
  </w:style>
  <w:style w:type="paragraph" w:customStyle="1" w:styleId="ScheduleAutoHeading4">
    <w:name w:val="Schedule Auto Heading 4"/>
    <w:basedOn w:val="Normal-Schedule"/>
    <w:next w:val="Normal"/>
    <w:rsid w:val="00D53818"/>
  </w:style>
  <w:style w:type="paragraph" w:customStyle="1" w:styleId="ScheduleAutoHeading5">
    <w:name w:val="Schedule Auto Heading 5"/>
    <w:basedOn w:val="Normal-Schedule"/>
    <w:next w:val="Normal"/>
    <w:rsid w:val="00D53818"/>
  </w:style>
  <w:style w:type="paragraph" w:customStyle="1" w:styleId="ScheduleDefinition">
    <w:name w:val="Schedule Definition"/>
    <w:basedOn w:val="Normal"/>
    <w:next w:val="Normal"/>
    <w:rsid w:val="00D53818"/>
    <w:pPr>
      <w:ind w:left="1871" w:hanging="510"/>
    </w:pPr>
    <w:rPr>
      <w:sz w:val="20"/>
    </w:rPr>
  </w:style>
  <w:style w:type="paragraph" w:customStyle="1" w:styleId="AmendSchTitle">
    <w:name w:val="Amend Sch Title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ScheduleHeading2">
    <w:name w:val="Schedule Heading 2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D53818"/>
  </w:style>
  <w:style w:type="paragraph" w:customStyle="1" w:styleId="ScheduleParagraph">
    <w:name w:val="Schedule Paragraph"/>
    <w:basedOn w:val="Normal"/>
    <w:next w:val="Normal"/>
    <w:rsid w:val="00D53818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53818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53818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D53818"/>
    <w:rPr>
      <w:sz w:val="20"/>
    </w:rPr>
  </w:style>
  <w:style w:type="paragraph" w:customStyle="1" w:styleId="ScheduleSection">
    <w:name w:val="Schedule Section"/>
    <w:basedOn w:val="Normal"/>
    <w:next w:val="Normal"/>
    <w:rsid w:val="00D53818"/>
    <w:pPr>
      <w:suppressLineNumbers w:val="0"/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53818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D5381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905B63"/>
    <w:pPr>
      <w:framePr w:w="964" w:h="340" w:hSpace="284" w:wrap="around" w:vAnchor="text" w:hAnchor="page" w:xAlign="out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225B2A"/>
    <w:pPr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E70CB7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E70CB7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uiPriority w:val="39"/>
    <w:rsid w:val="00E70CB7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uiPriority w:val="39"/>
    <w:rsid w:val="00E70CB7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uiPriority w:val="39"/>
    <w:rsid w:val="00E70CB7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E70CB7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uiPriority w:val="39"/>
    <w:rsid w:val="00E70CB7"/>
    <w:pPr>
      <w:ind w:right="0"/>
    </w:pPr>
    <w:rPr>
      <w:b w:val="0"/>
      <w:caps/>
    </w:rPr>
  </w:style>
  <w:style w:type="paragraph" w:styleId="TOC9">
    <w:name w:val="toc 9"/>
    <w:basedOn w:val="Normal"/>
    <w:next w:val="Normal"/>
    <w:uiPriority w:val="39"/>
    <w:rsid w:val="00E70CB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">
    <w:name w:val="Amend. Heading 1"/>
    <w:basedOn w:val="Normal"/>
    <w:next w:val="Normal"/>
    <w:link w:val="AmendHeading1Char"/>
    <w:rsid w:val="00D53818"/>
    <w:pPr>
      <w:suppressLineNumbers w:val="0"/>
    </w:pPr>
  </w:style>
  <w:style w:type="paragraph" w:styleId="EndnoteText">
    <w:name w:val="endnote text"/>
    <w:basedOn w:val="Normal"/>
    <w:link w:val="EndnoteTextChar"/>
    <w:autoRedefine/>
    <w:semiHidden/>
    <w:rsid w:val="004843E1"/>
    <w:pPr>
      <w:tabs>
        <w:tab w:val="left" w:pos="284"/>
      </w:tabs>
      <w:ind w:left="284" w:hanging="284"/>
    </w:pPr>
    <w:rPr>
      <w:sz w:val="20"/>
    </w:rPr>
  </w:style>
  <w:style w:type="paragraph" w:customStyle="1" w:styleId="AmendHeading6">
    <w:name w:val="Amend. Heading 6"/>
    <w:basedOn w:val="Normal"/>
    <w:next w:val="Normal"/>
    <w:rsid w:val="00D53818"/>
    <w:pPr>
      <w:suppressLineNumbers w:val="0"/>
    </w:pPr>
  </w:style>
  <w:style w:type="character" w:styleId="EndnoteReference">
    <w:name w:val="endnote reference"/>
    <w:basedOn w:val="DefaultParagraphFont"/>
    <w:semiHidden/>
    <w:rsid w:val="00D53818"/>
    <w:rPr>
      <w:vertAlign w:val="superscript"/>
    </w:rPr>
  </w:style>
  <w:style w:type="paragraph" w:customStyle="1" w:styleId="Stars">
    <w:name w:val="Stars"/>
    <w:basedOn w:val="BodySection"/>
    <w:next w:val="Normal"/>
    <w:rsid w:val="00AF21DE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D5381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D5381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53818"/>
    <w:pPr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53818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D53818"/>
  </w:style>
  <w:style w:type="paragraph" w:customStyle="1" w:styleId="ScheduleNo">
    <w:name w:val="Schedule No."/>
    <w:basedOn w:val="Heading-PART"/>
    <w:next w:val="Normal"/>
    <w:rsid w:val="00D53818"/>
    <w:pPr>
      <w:outlineLvl w:val="1"/>
    </w:pPr>
  </w:style>
  <w:style w:type="paragraph" w:customStyle="1" w:styleId="ScheduleTitle">
    <w:name w:val="Schedule Title"/>
    <w:basedOn w:val="Heading-DIVISION"/>
    <w:next w:val="Normal"/>
    <w:rsid w:val="00D53818"/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FC0772"/>
    <w:pPr>
      <w:spacing w:after="120"/>
      <w:ind w:left="0"/>
      <w:outlineLvl w:val="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AF21DE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AF21DE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AF21DE"/>
    <w:pPr>
      <w:ind w:left="284"/>
    </w:pPr>
  </w:style>
  <w:style w:type="paragraph" w:customStyle="1" w:styleId="DefinitionSchedule">
    <w:name w:val="Definition (Schedule)"/>
    <w:basedOn w:val="Defintion"/>
    <w:next w:val="Normal"/>
    <w:rsid w:val="00AF21DE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D53818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link w:val="MacroTextChar"/>
    <w:uiPriority w:val="99"/>
    <w:semiHidden/>
    <w:rsid w:val="00AF21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AF21DE"/>
    <w:rPr>
      <w:sz w:val="20"/>
    </w:rPr>
  </w:style>
  <w:style w:type="paragraph" w:customStyle="1" w:styleId="ByAuthority">
    <w:name w:val="ByAuthority"/>
    <w:basedOn w:val="Normal"/>
    <w:next w:val="AmendSchNumber"/>
    <w:rsid w:val="00647E29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uiPriority w:val="35"/>
    <w:qFormat/>
    <w:rsid w:val="00AF21DE"/>
    <w:pPr>
      <w:spacing w:after="120"/>
    </w:pPr>
    <w:rPr>
      <w:b/>
    </w:rPr>
  </w:style>
  <w:style w:type="paragraph" w:customStyle="1" w:styleId="SRT1Autotext1">
    <w:name w:val="SR T1 Autotext1"/>
    <w:basedOn w:val="Normal"/>
    <w:rsid w:val="00AF21DE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AF21DE"/>
    <w:pPr>
      <w:spacing w:before="0"/>
    </w:pPr>
  </w:style>
  <w:style w:type="paragraph" w:customStyle="1" w:styleId="SRT1Autotext3">
    <w:name w:val="SR T1 Autotext3"/>
    <w:basedOn w:val="Normal"/>
    <w:rsid w:val="00AF21DE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AF21DE"/>
  </w:style>
  <w:style w:type="paragraph" w:customStyle="1" w:styleId="ReprintIndexLine1">
    <w:name w:val="Reprint Index Line1"/>
    <w:basedOn w:val="ReprintIndexLine"/>
    <w:rsid w:val="00AF21DE"/>
  </w:style>
  <w:style w:type="paragraph" w:customStyle="1" w:styleId="ReprintIndexHeading">
    <w:name w:val="Reprint Index Heading"/>
    <w:basedOn w:val="Normal"/>
    <w:next w:val="Normal"/>
    <w:rsid w:val="00AF21DE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AF21DE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AF21DE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AF21DE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AF21DE"/>
  </w:style>
  <w:style w:type="paragraph" w:customStyle="1" w:styleId="n">
    <w:name w:val="n"/>
    <w:basedOn w:val="Heading-ENDNOTES"/>
    <w:rsid w:val="00AF21DE"/>
  </w:style>
  <w:style w:type="paragraph" w:styleId="TOAHeading">
    <w:name w:val="toa heading"/>
    <w:basedOn w:val="Normal"/>
    <w:next w:val="Normal"/>
    <w:uiPriority w:val="99"/>
    <w:rsid w:val="00AF21DE"/>
    <w:rPr>
      <w:rFonts w:ascii="Arial" w:hAnsi="Arial"/>
      <w:b/>
    </w:rPr>
  </w:style>
  <w:style w:type="paragraph" w:customStyle="1" w:styleId="AmendDefinition1">
    <w:name w:val="Amend Definition 1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5381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5381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5381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D53818"/>
    <w:pPr>
      <w:ind w:left="1872"/>
    </w:pPr>
  </w:style>
  <w:style w:type="paragraph" w:customStyle="1" w:styleId="DraftPenalty2">
    <w:name w:val="Draft Penalty 2"/>
    <w:basedOn w:val="Penalty"/>
    <w:next w:val="Normal"/>
    <w:rsid w:val="00D53818"/>
  </w:style>
  <w:style w:type="paragraph" w:customStyle="1" w:styleId="DraftPenalty3">
    <w:name w:val="Draft Penalty 3"/>
    <w:basedOn w:val="Penalty"/>
    <w:next w:val="Normal"/>
    <w:rsid w:val="00D53818"/>
    <w:pPr>
      <w:ind w:left="2892"/>
    </w:pPr>
  </w:style>
  <w:style w:type="paragraph" w:customStyle="1" w:styleId="DraftPenalty4">
    <w:name w:val="Draft Penalty 4"/>
    <w:basedOn w:val="Penalty"/>
    <w:next w:val="Normal"/>
    <w:rsid w:val="00D53818"/>
    <w:pPr>
      <w:ind w:left="3402"/>
    </w:pPr>
  </w:style>
  <w:style w:type="paragraph" w:customStyle="1" w:styleId="DraftPenalty5">
    <w:name w:val="Draft Penalty 5"/>
    <w:basedOn w:val="Penalty"/>
    <w:next w:val="Normal"/>
    <w:rsid w:val="00D53818"/>
    <w:pPr>
      <w:ind w:left="3913"/>
    </w:pPr>
  </w:style>
  <w:style w:type="paragraph" w:customStyle="1" w:styleId="ScheduleDefinition1">
    <w:name w:val="Schedule Definition 1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link w:val="TitleChar"/>
    <w:uiPriority w:val="10"/>
    <w:qFormat/>
    <w:rsid w:val="00E70CB7"/>
    <w:pPr>
      <w:jc w:val="center"/>
    </w:pPr>
    <w:rPr>
      <w:b/>
      <w:sz w:val="28"/>
    </w:rPr>
  </w:style>
  <w:style w:type="paragraph" w:styleId="BlockText">
    <w:name w:val="Block Text"/>
    <w:basedOn w:val="Normal"/>
    <w:uiPriority w:val="99"/>
    <w:rsid w:val="00D53818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uiPriority w:val="99"/>
    <w:rsid w:val="00D53818"/>
    <w:pPr>
      <w:tabs>
        <w:tab w:val="left" w:pos="510"/>
        <w:tab w:val="left" w:pos="1378"/>
      </w:tabs>
      <w:ind w:left="1361"/>
    </w:pPr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D53818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D53818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D53818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GovernorAssent">
    <w:name w:val="Governor Assent"/>
    <w:basedOn w:val="Normal"/>
    <w:rsid w:val="00AF21DE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647E29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D53818"/>
    <w:pPr>
      <w:suppressLineNumbers w:val="0"/>
      <w:spacing w:before="240" w:after="120"/>
      <w:jc w:val="center"/>
    </w:pPr>
    <w:rPr>
      <w:b/>
    </w:rPr>
  </w:style>
  <w:style w:type="paragraph" w:customStyle="1" w:styleId="Schedule-Part0">
    <w:name w:val="Schedule-Part"/>
    <w:basedOn w:val="Normal"/>
    <w:next w:val="Normal"/>
    <w:rsid w:val="00D53818"/>
    <w:pPr>
      <w:suppressLineNumbers w:val="0"/>
      <w:spacing w:before="240" w:after="120"/>
      <w:jc w:val="center"/>
    </w:pPr>
    <w:rPr>
      <w:b/>
      <w:caps/>
      <w:sz w:val="22"/>
    </w:rPr>
  </w:style>
  <w:style w:type="paragraph" w:styleId="BodyText">
    <w:name w:val="Body Text"/>
    <w:basedOn w:val="Normal"/>
    <w:link w:val="BodyTextChar"/>
    <w:uiPriority w:val="99"/>
    <w:qFormat/>
    <w:rsid w:val="00AF21DE"/>
    <w:pPr>
      <w:spacing w:after="120"/>
    </w:pPr>
  </w:style>
  <w:style w:type="paragraph" w:styleId="BodyText2">
    <w:name w:val="Body Text 2"/>
    <w:basedOn w:val="Normal"/>
    <w:link w:val="BodyText2Char"/>
    <w:uiPriority w:val="99"/>
    <w:qFormat/>
    <w:rsid w:val="00AF21D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sid w:val="00AF21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AF21DE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uiPriority w:val="99"/>
    <w:rsid w:val="00AF21DE"/>
    <w:pPr>
      <w:spacing w:after="120"/>
      <w:ind w:left="283" w:firstLine="210"/>
    </w:pPr>
  </w:style>
  <w:style w:type="paragraph" w:styleId="BodyTextIndent2">
    <w:name w:val="Body Text Indent 2"/>
    <w:basedOn w:val="Normal"/>
    <w:link w:val="BodyTextIndent2Char"/>
    <w:uiPriority w:val="99"/>
    <w:rsid w:val="00AF21DE"/>
    <w:pPr>
      <w:ind w:left="-2820"/>
    </w:pPr>
  </w:style>
  <w:style w:type="paragraph" w:styleId="BodyTextIndent3">
    <w:name w:val="Body Text Indent 3"/>
    <w:basedOn w:val="Normal"/>
    <w:link w:val="BodyTextIndent3Char"/>
    <w:uiPriority w:val="99"/>
    <w:rsid w:val="00AF21D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rsid w:val="00AF21DE"/>
    <w:pPr>
      <w:ind w:left="4252"/>
    </w:pPr>
  </w:style>
  <w:style w:type="character" w:styleId="CommentReference">
    <w:name w:val="annotation reference"/>
    <w:basedOn w:val="DefaultParagraphFont"/>
    <w:uiPriority w:val="99"/>
    <w:rsid w:val="00AF21D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AF21DE"/>
    <w:rPr>
      <w:sz w:val="20"/>
    </w:rPr>
  </w:style>
  <w:style w:type="paragraph" w:styleId="Date">
    <w:name w:val="Date"/>
    <w:basedOn w:val="Normal"/>
    <w:next w:val="Normal"/>
    <w:link w:val="DateChar"/>
    <w:uiPriority w:val="99"/>
    <w:rsid w:val="00AF21DE"/>
  </w:style>
  <w:style w:type="paragraph" w:styleId="E-mailSignature">
    <w:name w:val="E-mail Signature"/>
    <w:basedOn w:val="Normal"/>
    <w:link w:val="E-mailSignatureChar"/>
    <w:uiPriority w:val="99"/>
    <w:rsid w:val="00AF21DE"/>
  </w:style>
  <w:style w:type="character" w:styleId="Emphasis">
    <w:name w:val="Emphasis"/>
    <w:basedOn w:val="DefaultParagraphFont"/>
    <w:uiPriority w:val="20"/>
    <w:qFormat/>
    <w:rsid w:val="00AF21DE"/>
    <w:rPr>
      <w:i/>
      <w:iCs/>
    </w:rPr>
  </w:style>
  <w:style w:type="paragraph" w:styleId="EnvelopeAddress">
    <w:name w:val="envelope address"/>
    <w:basedOn w:val="Normal"/>
    <w:uiPriority w:val="99"/>
    <w:rsid w:val="00AF21D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99"/>
    <w:rsid w:val="00AF21DE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uiPriority w:val="99"/>
    <w:rsid w:val="00AF21DE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AF21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21DE"/>
    <w:rPr>
      <w:sz w:val="20"/>
    </w:rPr>
  </w:style>
  <w:style w:type="character" w:styleId="HTMLAcronym">
    <w:name w:val="HTML Acronym"/>
    <w:basedOn w:val="DefaultParagraphFont"/>
    <w:uiPriority w:val="99"/>
    <w:rsid w:val="00AF21DE"/>
  </w:style>
  <w:style w:type="paragraph" w:styleId="HTMLAddress">
    <w:name w:val="HTML Address"/>
    <w:basedOn w:val="Normal"/>
    <w:link w:val="HTMLAddressChar"/>
    <w:uiPriority w:val="99"/>
    <w:rsid w:val="00AF21DE"/>
    <w:rPr>
      <w:i/>
      <w:iCs/>
    </w:rPr>
  </w:style>
  <w:style w:type="character" w:styleId="HTMLCite">
    <w:name w:val="HTML Cite"/>
    <w:basedOn w:val="DefaultParagraphFont"/>
    <w:uiPriority w:val="99"/>
    <w:rsid w:val="00AF21DE"/>
    <w:rPr>
      <w:i/>
      <w:iCs/>
    </w:rPr>
  </w:style>
  <w:style w:type="character" w:styleId="HTMLCode">
    <w:name w:val="HTML Code"/>
    <w:basedOn w:val="DefaultParagraphFont"/>
    <w:uiPriority w:val="99"/>
    <w:rsid w:val="00AF21DE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AF21DE"/>
    <w:rPr>
      <w:i/>
      <w:iCs/>
    </w:rPr>
  </w:style>
  <w:style w:type="character" w:styleId="HTMLKeyboard">
    <w:name w:val="HTML Keyboard"/>
    <w:basedOn w:val="DefaultParagraphFont"/>
    <w:uiPriority w:val="99"/>
    <w:rsid w:val="00AF21DE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F21DE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uiPriority w:val="99"/>
    <w:rsid w:val="00AF21DE"/>
    <w:rPr>
      <w:rFonts w:ascii="Courier New" w:hAnsi="Courier New"/>
    </w:rPr>
  </w:style>
  <w:style w:type="character" w:styleId="HTMLTypewriter">
    <w:name w:val="HTML Typewriter"/>
    <w:basedOn w:val="DefaultParagraphFont"/>
    <w:uiPriority w:val="99"/>
    <w:rsid w:val="00AF21DE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AF21DE"/>
    <w:rPr>
      <w:i/>
      <w:iCs/>
    </w:rPr>
  </w:style>
  <w:style w:type="character" w:styleId="Hyperlink">
    <w:name w:val="Hyperlink"/>
    <w:basedOn w:val="DefaultParagraphFont"/>
    <w:uiPriority w:val="99"/>
    <w:rsid w:val="00A05930"/>
    <w:rPr>
      <w:color w:val="000000" w:themeColor="text1"/>
      <w:u w:val="single"/>
    </w:rPr>
  </w:style>
  <w:style w:type="paragraph" w:styleId="Index1">
    <w:name w:val="index 1"/>
    <w:basedOn w:val="Normal"/>
    <w:next w:val="Normal"/>
    <w:autoRedefine/>
    <w:uiPriority w:val="99"/>
    <w:rsid w:val="00AF21D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AF21D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AF21D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AF21D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AF21D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AF21D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AF21D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AF21D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AF21DE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AF21DE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AF21DE"/>
    <w:pPr>
      <w:ind w:left="283" w:hanging="283"/>
    </w:pPr>
  </w:style>
  <w:style w:type="paragraph" w:styleId="List2">
    <w:name w:val="List 2"/>
    <w:basedOn w:val="Normal"/>
    <w:uiPriority w:val="99"/>
    <w:rsid w:val="00AF21DE"/>
    <w:pPr>
      <w:ind w:left="566" w:hanging="283"/>
    </w:pPr>
  </w:style>
  <w:style w:type="paragraph" w:styleId="List3">
    <w:name w:val="List 3"/>
    <w:basedOn w:val="Normal"/>
    <w:uiPriority w:val="99"/>
    <w:rsid w:val="00AF21DE"/>
    <w:pPr>
      <w:ind w:left="849" w:hanging="283"/>
    </w:pPr>
  </w:style>
  <w:style w:type="paragraph" w:styleId="List4">
    <w:name w:val="List 4"/>
    <w:basedOn w:val="Normal"/>
    <w:uiPriority w:val="99"/>
    <w:rsid w:val="00AF21DE"/>
    <w:pPr>
      <w:ind w:left="1132" w:hanging="283"/>
    </w:pPr>
  </w:style>
  <w:style w:type="paragraph" w:styleId="List5">
    <w:name w:val="List 5"/>
    <w:basedOn w:val="Normal"/>
    <w:uiPriority w:val="99"/>
    <w:rsid w:val="00AF21D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AF21DE"/>
    <w:pPr>
      <w:numPr>
        <w:numId w:val="4"/>
      </w:numPr>
    </w:pPr>
  </w:style>
  <w:style w:type="paragraph" w:styleId="ListBullet2">
    <w:name w:val="List Bullet 2"/>
    <w:basedOn w:val="Normal"/>
    <w:autoRedefine/>
    <w:uiPriority w:val="99"/>
    <w:rsid w:val="00AF21DE"/>
    <w:pPr>
      <w:numPr>
        <w:numId w:val="5"/>
      </w:numPr>
    </w:pPr>
  </w:style>
  <w:style w:type="paragraph" w:styleId="ListBullet3">
    <w:name w:val="List Bullet 3"/>
    <w:basedOn w:val="Normal"/>
    <w:autoRedefine/>
    <w:uiPriority w:val="99"/>
    <w:rsid w:val="00AF21DE"/>
    <w:pPr>
      <w:numPr>
        <w:numId w:val="6"/>
      </w:numPr>
    </w:pPr>
  </w:style>
  <w:style w:type="paragraph" w:styleId="ListBullet4">
    <w:name w:val="List Bullet 4"/>
    <w:basedOn w:val="Normal"/>
    <w:autoRedefine/>
    <w:uiPriority w:val="99"/>
    <w:rsid w:val="00AF21DE"/>
    <w:pPr>
      <w:numPr>
        <w:numId w:val="7"/>
      </w:numPr>
    </w:pPr>
  </w:style>
  <w:style w:type="paragraph" w:styleId="ListBullet5">
    <w:name w:val="List Bullet 5"/>
    <w:basedOn w:val="Normal"/>
    <w:autoRedefine/>
    <w:uiPriority w:val="99"/>
    <w:rsid w:val="00AF21DE"/>
    <w:pPr>
      <w:numPr>
        <w:numId w:val="8"/>
      </w:numPr>
    </w:pPr>
  </w:style>
  <w:style w:type="paragraph" w:styleId="ListContinue">
    <w:name w:val="List Continue"/>
    <w:basedOn w:val="Normal"/>
    <w:uiPriority w:val="99"/>
    <w:rsid w:val="00AF21D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AF21D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AF21D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AF21D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AF21DE"/>
    <w:pPr>
      <w:spacing w:after="120"/>
      <w:ind w:left="1415"/>
    </w:pPr>
  </w:style>
  <w:style w:type="paragraph" w:styleId="ListNumber">
    <w:name w:val="List Number"/>
    <w:basedOn w:val="Normal"/>
    <w:uiPriority w:val="99"/>
    <w:rsid w:val="00AF21DE"/>
    <w:pPr>
      <w:numPr>
        <w:numId w:val="9"/>
      </w:numPr>
    </w:pPr>
  </w:style>
  <w:style w:type="paragraph" w:styleId="ListNumber2">
    <w:name w:val="List Number 2"/>
    <w:basedOn w:val="Normal"/>
    <w:uiPriority w:val="99"/>
    <w:rsid w:val="00AF21DE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AF21DE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AF21DE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AF21DE"/>
    <w:pPr>
      <w:numPr>
        <w:numId w:val="13"/>
      </w:numPr>
    </w:pPr>
  </w:style>
  <w:style w:type="paragraph" w:styleId="MessageHeader">
    <w:name w:val="Message Header"/>
    <w:basedOn w:val="Normal"/>
    <w:link w:val="MessageHeaderChar"/>
    <w:uiPriority w:val="99"/>
    <w:rsid w:val="00AF21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AF21DE"/>
    <w:pPr>
      <w:numPr>
        <w:numId w:val="14"/>
      </w:numPr>
    </w:pPr>
  </w:style>
  <w:style w:type="paragraph" w:styleId="NormalWeb">
    <w:name w:val="Normal (Web)"/>
    <w:basedOn w:val="Normal"/>
    <w:uiPriority w:val="99"/>
    <w:rsid w:val="00AF21DE"/>
    <w:rPr>
      <w:szCs w:val="24"/>
    </w:rPr>
  </w:style>
  <w:style w:type="paragraph" w:styleId="NormalIndent">
    <w:name w:val="Normal Indent"/>
    <w:basedOn w:val="Normal"/>
    <w:uiPriority w:val="99"/>
    <w:rsid w:val="00AF21D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AF21DE"/>
  </w:style>
  <w:style w:type="paragraph" w:styleId="PlainText">
    <w:name w:val="Plain Text"/>
    <w:basedOn w:val="Normal"/>
    <w:link w:val="PlainTextChar"/>
    <w:uiPriority w:val="99"/>
    <w:rsid w:val="00AF21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uiPriority w:val="99"/>
    <w:rsid w:val="00AF21DE"/>
  </w:style>
  <w:style w:type="paragraph" w:customStyle="1" w:styleId="AmndSectionEg">
    <w:name w:val="Amnd Section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D53818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D53818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D53818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D53818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D53818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D53818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D53818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D53818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D53818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D53818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D53818"/>
    <w:pPr>
      <w:spacing w:before="120"/>
    </w:pPr>
    <w:rPr>
      <w:lang w:eastAsia="en-US"/>
    </w:rPr>
  </w:style>
  <w:style w:type="paragraph" w:customStyle="1" w:styleId="AmendHeading1s">
    <w:name w:val="Amend. Heading 1s"/>
    <w:basedOn w:val="Normal"/>
    <w:next w:val="Normal"/>
    <w:link w:val="AmendHeading1sChar"/>
    <w:rsid w:val="00D53818"/>
    <w:pPr>
      <w:suppressLineNumbers w:val="0"/>
    </w:pPr>
    <w:rPr>
      <w:b/>
    </w:rPr>
  </w:style>
  <w:style w:type="paragraph" w:customStyle="1" w:styleId="AmndSparaEg">
    <w:name w:val="Amnd Spara Eg"/>
    <w:next w:val="Normal"/>
    <w:rsid w:val="00647E29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647E29"/>
  </w:style>
  <w:style w:type="paragraph" w:customStyle="1" w:styleId="DraftHeading1">
    <w:name w:val="Draft Heading 1"/>
    <w:basedOn w:val="Normal"/>
    <w:next w:val="Normal"/>
    <w:rsid w:val="00D53818"/>
    <w:pPr>
      <w:suppressLineNumbers w:val="0"/>
      <w:outlineLvl w:val="2"/>
    </w:pPr>
    <w:rPr>
      <w:b/>
      <w:szCs w:val="24"/>
    </w:rPr>
  </w:style>
  <w:style w:type="paragraph" w:customStyle="1" w:styleId="Normal-Draft">
    <w:name w:val="Normal - Draft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D5381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1">
    <w:name w:val="Schedule Heading 1"/>
    <w:basedOn w:val="Normal"/>
    <w:next w:val="Normal"/>
    <w:rsid w:val="00D53818"/>
    <w:pPr>
      <w:suppressLineNumbers w:val="0"/>
    </w:pPr>
    <w:rPr>
      <w:b/>
    </w:rPr>
  </w:style>
  <w:style w:type="paragraph" w:customStyle="1" w:styleId="ShoulderHeading">
    <w:name w:val="Shoulder Heading"/>
    <w:basedOn w:val="ShoulderReference"/>
    <w:next w:val="Normal"/>
    <w:rsid w:val="00D53818"/>
    <w:pPr>
      <w:framePr w:hSpace="181" w:vSpace="181" w:wrap="around" w:xAlign="outside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customStyle="1" w:styleId="ParaHead">
    <w:name w:val="Para_Head"/>
    <w:basedOn w:val="Normal"/>
    <w:rsid w:val="005809FB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b/>
      <w:sz w:val="20"/>
      <w:lang w:val="en-GB"/>
    </w:rPr>
  </w:style>
  <w:style w:type="paragraph" w:customStyle="1" w:styleId="ParaText">
    <w:name w:val="Para_Text"/>
    <w:basedOn w:val="Normal"/>
    <w:rsid w:val="00D30153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sz w:val="20"/>
      <w:lang w:val="en-GB"/>
    </w:rPr>
  </w:style>
  <w:style w:type="paragraph" w:customStyle="1" w:styleId="NewFormHeading">
    <w:name w:val="New Form Heading"/>
    <w:next w:val="Normal"/>
    <w:autoRedefine/>
    <w:qFormat/>
    <w:rsid w:val="0007059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paragraph" w:customStyle="1" w:styleId="NormalPart">
    <w:name w:val="Normal Part"/>
    <w:next w:val="Normal"/>
    <w:link w:val="NormalPartChar"/>
    <w:rsid w:val="00F62195"/>
    <w:pPr>
      <w:spacing w:before="240" w:after="120"/>
      <w:jc w:val="center"/>
    </w:pPr>
    <w:rPr>
      <w:b/>
      <w:sz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6105"/>
    <w:rPr>
      <w:sz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86105"/>
    <w:rPr>
      <w:b/>
      <w:sz w:val="28"/>
      <w:lang w:eastAsia="en-US"/>
    </w:rPr>
  </w:style>
  <w:style w:type="character" w:customStyle="1" w:styleId="Heading1Char">
    <w:name w:val="Heading 1 Char"/>
    <w:link w:val="Heading1"/>
    <w:rsid w:val="00E86105"/>
    <w:rPr>
      <w:b/>
      <w:i/>
      <w:kern w:val="28"/>
      <w:sz w:val="24"/>
      <w:lang w:eastAsia="en-US"/>
    </w:rPr>
  </w:style>
  <w:style w:type="character" w:customStyle="1" w:styleId="Heading2Char">
    <w:name w:val="Heading 2 Char"/>
    <w:link w:val="Heading2"/>
    <w:rsid w:val="00E86105"/>
    <w:rPr>
      <w:sz w:val="24"/>
      <w:lang w:eastAsia="en-US"/>
    </w:rPr>
  </w:style>
  <w:style w:type="character" w:customStyle="1" w:styleId="Heading3Char">
    <w:name w:val="Heading 3 Char"/>
    <w:link w:val="Heading3"/>
    <w:rsid w:val="00E86105"/>
    <w:rPr>
      <w:sz w:val="24"/>
      <w:lang w:eastAsia="en-US"/>
    </w:rPr>
  </w:style>
  <w:style w:type="character" w:customStyle="1" w:styleId="Heading4Char">
    <w:name w:val="Heading 4 Char"/>
    <w:link w:val="Heading4"/>
    <w:rsid w:val="00E86105"/>
    <w:rPr>
      <w:sz w:val="24"/>
      <w:lang w:eastAsia="en-US"/>
    </w:rPr>
  </w:style>
  <w:style w:type="character" w:customStyle="1" w:styleId="Heading5Char">
    <w:name w:val="Heading 5 Char"/>
    <w:link w:val="Heading5"/>
    <w:rsid w:val="00E86105"/>
    <w:rPr>
      <w:sz w:val="24"/>
      <w:lang w:eastAsia="en-US"/>
    </w:rPr>
  </w:style>
  <w:style w:type="character" w:customStyle="1" w:styleId="Heading6Char">
    <w:name w:val="Heading 6 Char"/>
    <w:link w:val="Heading6"/>
    <w:rsid w:val="00E86105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rsid w:val="00E86105"/>
    <w:rPr>
      <w:rFonts w:ascii="Arial" w:hAnsi="Arial"/>
      <w:sz w:val="24"/>
      <w:lang w:eastAsia="en-US"/>
    </w:rPr>
  </w:style>
  <w:style w:type="character" w:customStyle="1" w:styleId="Heading8Char">
    <w:name w:val="Heading 8 Char"/>
    <w:link w:val="Heading8"/>
    <w:rsid w:val="00E86105"/>
    <w:rPr>
      <w:rFonts w:ascii="Arial" w:hAnsi="Arial"/>
      <w:i/>
      <w:sz w:val="24"/>
      <w:lang w:eastAsia="en-US"/>
    </w:rPr>
  </w:style>
  <w:style w:type="character" w:customStyle="1" w:styleId="Heading9Char">
    <w:name w:val="Heading 9 Char"/>
    <w:link w:val="Heading9"/>
    <w:rsid w:val="00E86105"/>
    <w:rPr>
      <w:rFonts w:ascii="Arial" w:hAnsi="Arial"/>
      <w:i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86105"/>
  </w:style>
  <w:style w:type="numbering" w:customStyle="1" w:styleId="NoList11">
    <w:name w:val="No List11"/>
    <w:next w:val="NoList"/>
    <w:uiPriority w:val="99"/>
    <w:semiHidden/>
    <w:unhideWhenUsed/>
    <w:rsid w:val="00E86105"/>
  </w:style>
  <w:style w:type="numbering" w:styleId="111111">
    <w:name w:val="Outline List 2"/>
    <w:uiPriority w:val="99"/>
    <w:unhideWhenUsed/>
    <w:rsid w:val="00E86105"/>
    <w:pPr>
      <w:numPr>
        <w:numId w:val="35"/>
      </w:numPr>
    </w:pPr>
  </w:style>
  <w:style w:type="numbering" w:styleId="1ai">
    <w:name w:val="Outline List 1"/>
    <w:uiPriority w:val="99"/>
    <w:unhideWhenUsed/>
    <w:rsid w:val="00E86105"/>
    <w:pPr>
      <w:numPr>
        <w:numId w:val="36"/>
      </w:numPr>
    </w:pPr>
  </w:style>
  <w:style w:type="numbering" w:styleId="ArticleSection">
    <w:name w:val="Outline List 3"/>
    <w:uiPriority w:val="99"/>
    <w:unhideWhenUsed/>
    <w:rsid w:val="00E86105"/>
    <w:pPr>
      <w:numPr>
        <w:numId w:val="37"/>
      </w:numPr>
    </w:pPr>
  </w:style>
  <w:style w:type="paragraph" w:styleId="BalloonText">
    <w:name w:val="Balloon Text"/>
    <w:link w:val="BalloonTextChar"/>
    <w:uiPriority w:val="99"/>
    <w:unhideWhenUsed/>
    <w:rsid w:val="00E86105"/>
    <w:rPr>
      <w:rFonts w:ascii="Arial" w:eastAsia="Calibri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6105"/>
    <w:rPr>
      <w:rFonts w:ascii="Arial" w:eastAsia="Calibri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E86105"/>
    <w:rPr>
      <w:rFonts w:ascii="Arial" w:eastAsia="Calibr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86105"/>
    <w:rPr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86105"/>
    <w:rPr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E86105"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86105"/>
    <w:rPr>
      <w:sz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86105"/>
    <w:rPr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6105"/>
    <w:rPr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6105"/>
    <w:rPr>
      <w:sz w:val="16"/>
      <w:szCs w:val="16"/>
      <w:lang w:eastAsia="en-US"/>
    </w:rPr>
  </w:style>
  <w:style w:type="character" w:styleId="BookTitle">
    <w:name w:val="Book Title"/>
    <w:uiPriority w:val="33"/>
    <w:qFormat/>
    <w:rsid w:val="00E86105"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rsid w:val="00E86105"/>
    <w:rPr>
      <w:sz w:val="24"/>
      <w:lang w:eastAsia="en-US"/>
    </w:rPr>
  </w:style>
  <w:style w:type="table" w:customStyle="1" w:styleId="ColorfulGrid1">
    <w:name w:val="Colorful Grid1"/>
    <w:uiPriority w:val="73"/>
    <w:semiHidden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ColorfulList1">
    <w:name w:val="Colorful List1"/>
    <w:uiPriority w:val="72"/>
    <w:semiHidden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customStyle="1" w:styleId="ColorfulShading1">
    <w:name w:val="Colorful Shading1"/>
    <w:uiPriority w:val="71"/>
    <w:semiHidden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customStyle="1" w:styleId="CommentTextChar">
    <w:name w:val="Comment Text Char"/>
    <w:basedOn w:val="DefaultParagraphFont"/>
    <w:uiPriority w:val="99"/>
    <w:rsid w:val="00E86105"/>
    <w:rPr>
      <w:rFonts w:ascii="Arial" w:eastAsia="Calibri" w:hAnsi="Arial" w:cs="Arial"/>
    </w:rPr>
  </w:style>
  <w:style w:type="paragraph" w:styleId="CommentSubject">
    <w:name w:val="annotation subject"/>
    <w:next w:val="CommentText"/>
    <w:link w:val="CommentSubjectChar"/>
    <w:uiPriority w:val="99"/>
    <w:unhideWhenUsed/>
    <w:rsid w:val="00E86105"/>
    <w:rPr>
      <w:rFonts w:ascii="Arial" w:eastAsia="Calibri" w:hAnsi="Arial" w:cs="Arial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E86105"/>
    <w:rPr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E86105"/>
    <w:rPr>
      <w:rFonts w:ascii="Arial" w:eastAsia="Calibri" w:hAnsi="Arial" w:cs="Arial"/>
      <w:b/>
      <w:bCs/>
      <w:lang w:eastAsia="en-US"/>
    </w:rPr>
  </w:style>
  <w:style w:type="table" w:customStyle="1" w:styleId="DarkList1">
    <w:name w:val="Dark List1"/>
    <w:uiPriority w:val="70"/>
    <w:semiHidden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unhideWhenUsed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character" w:customStyle="1" w:styleId="DateChar">
    <w:name w:val="Date Char"/>
    <w:basedOn w:val="DefaultParagraphFont"/>
    <w:link w:val="Date"/>
    <w:uiPriority w:val="99"/>
    <w:rsid w:val="00E86105"/>
    <w:rPr>
      <w:sz w:val="24"/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E86105"/>
    <w:rPr>
      <w:rFonts w:ascii="Tahoma" w:hAnsi="Tahoma" w:cs="Tahoma"/>
      <w:sz w:val="24"/>
      <w:shd w:val="clear" w:color="auto" w:fill="00008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86105"/>
    <w:rPr>
      <w:sz w:val="24"/>
      <w:lang w:eastAsia="en-US"/>
    </w:rPr>
  </w:style>
  <w:style w:type="character" w:customStyle="1" w:styleId="EndnoteTextChar">
    <w:name w:val="Endnote Text Char"/>
    <w:link w:val="EndnoteText"/>
    <w:semiHidden/>
    <w:rsid w:val="00E86105"/>
    <w:rPr>
      <w:lang w:eastAsia="en-US"/>
    </w:rPr>
  </w:style>
  <w:style w:type="character" w:customStyle="1" w:styleId="FooterChar">
    <w:name w:val="Footer Char"/>
    <w:link w:val="Footer"/>
    <w:uiPriority w:val="99"/>
    <w:rsid w:val="00E86105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6105"/>
    <w:rPr>
      <w:lang w:eastAsia="en-US"/>
    </w:rPr>
  </w:style>
  <w:style w:type="table" w:customStyle="1" w:styleId="GridTable1Light1">
    <w:name w:val="Grid Table 1 Light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customStyle="1" w:styleId="GridTable5Dark-Accent11">
    <w:name w:val="Grid Table 5 Dark - Accent 1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customStyle="1" w:styleId="GridTable5Dark-Accent21">
    <w:name w:val="Grid Table 5 Dark - Accent 2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customStyle="1" w:styleId="GridTable5Dark-Accent31">
    <w:name w:val="Grid Table 5 Dark - Accent 3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customStyle="1" w:styleId="GridTable5Dark-Accent41">
    <w:name w:val="Grid Table 5 Dark - Accent 4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customStyle="1" w:styleId="GridTable5Dark-Accent51">
    <w:name w:val="Grid Table 5 Dark - Accent 5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customStyle="1" w:styleId="GridTable5Dark-Accent61">
    <w:name w:val="Grid Table 5 Dark - Accent 61"/>
    <w:uiPriority w:val="50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GridTable6Colorful1">
    <w:name w:val="Grid Table 6 Colorful1"/>
    <w:uiPriority w:val="51"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51"/>
    <w:rsid w:val="00E86105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51"/>
    <w:rsid w:val="00E86105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51"/>
    <w:rsid w:val="00E86105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51"/>
    <w:rsid w:val="00E86105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51"/>
    <w:rsid w:val="00E86105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51"/>
    <w:rsid w:val="00E86105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52"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52"/>
    <w:rsid w:val="00E86105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52"/>
    <w:rsid w:val="00E86105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52"/>
    <w:rsid w:val="00E86105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52"/>
    <w:rsid w:val="00E86105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52"/>
    <w:rsid w:val="00E86105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52"/>
    <w:rsid w:val="00E86105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rsid w:val="00E86105"/>
    <w:rPr>
      <w:sz w:val="24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86105"/>
    <w:rPr>
      <w:i/>
      <w:iCs/>
      <w:sz w:val="24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6105"/>
    <w:rPr>
      <w:rFonts w:ascii="Courier New" w:hAnsi="Courier New" w:cs="Courier New"/>
      <w:lang w:eastAsia="en-US"/>
    </w:rPr>
  </w:style>
  <w:style w:type="character" w:styleId="IntenseEmphasis">
    <w:name w:val="Intense Emphasis"/>
    <w:uiPriority w:val="21"/>
    <w:qFormat/>
    <w:rsid w:val="00E86105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E8610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Calibri" w:hAnsi="Arial"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05"/>
    <w:rPr>
      <w:rFonts w:ascii="Arial" w:eastAsia="Calibri" w:hAnsi="Arial" w:cs="Arial"/>
      <w:i/>
      <w:iCs/>
      <w:color w:val="006DA5"/>
      <w:sz w:val="22"/>
      <w:szCs w:val="22"/>
    </w:rPr>
  </w:style>
  <w:style w:type="character" w:styleId="IntenseReference">
    <w:name w:val="Intense Reference"/>
    <w:uiPriority w:val="32"/>
    <w:qFormat/>
    <w:rsid w:val="00E86105"/>
    <w:rPr>
      <w:b/>
      <w:bCs/>
      <w:smallCaps/>
      <w:color w:val="5B9BD5"/>
      <w:spacing w:val="5"/>
    </w:rPr>
  </w:style>
  <w:style w:type="table" w:customStyle="1" w:styleId="LightGrid1">
    <w:name w:val="Light Grid1"/>
    <w:uiPriority w:val="62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11">
    <w:name w:val="Light Grid - Accent 11"/>
    <w:uiPriority w:val="62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1">
    <w:name w:val="Light List1"/>
    <w:uiPriority w:val="61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11">
    <w:name w:val="Light List - Accent 11"/>
    <w:uiPriority w:val="61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1">
    <w:name w:val="Light Shading1"/>
    <w:uiPriority w:val="60"/>
    <w:semiHidden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11">
    <w:name w:val="Light Shading - Accent 11"/>
    <w:uiPriority w:val="60"/>
    <w:semiHidden/>
    <w:unhideWhenUsed/>
    <w:rsid w:val="00E86105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unhideWhenUsed/>
    <w:rsid w:val="00E86105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unhideWhenUsed/>
    <w:rsid w:val="00E86105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unhideWhenUsed/>
    <w:rsid w:val="00E86105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unhideWhenUsed/>
    <w:rsid w:val="00E86105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unhideWhenUsed/>
    <w:rsid w:val="00E86105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E86105"/>
    <w:pPr>
      <w:ind w:left="720"/>
    </w:pPr>
    <w:rPr>
      <w:rFonts w:ascii="Arial" w:eastAsia="Calibri" w:hAnsi="Arial" w:cs="Arial"/>
      <w:sz w:val="22"/>
      <w:szCs w:val="22"/>
    </w:rPr>
  </w:style>
  <w:style w:type="table" w:customStyle="1" w:styleId="ListTable1Light1">
    <w:name w:val="List Table 1 Light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46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47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48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49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ListTable5Dark-Accent11">
    <w:name w:val="List Table 5 Dark - Accent 1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customStyle="1" w:styleId="ListTable5Dark-Accent21">
    <w:name w:val="List Table 5 Dark - Accent 2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customStyle="1" w:styleId="ListTable5Dark-Accent31">
    <w:name w:val="List Table 5 Dark - Accent 3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customStyle="1" w:styleId="ListTable5Dark-Accent41">
    <w:name w:val="List Table 5 Dark - Accent 4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customStyle="1" w:styleId="ListTable5Dark-Accent51">
    <w:name w:val="List Table 5 Dark - Accent 5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ListTable5Dark-Accent61">
    <w:name w:val="List Table 5 Dark - Accent 61"/>
    <w:uiPriority w:val="50"/>
    <w:rsid w:val="00E86105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customStyle="1" w:styleId="ListTable6Colorful1">
    <w:name w:val="List Table 6 Colorful1"/>
    <w:uiPriority w:val="51"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51"/>
    <w:rsid w:val="00E86105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51"/>
    <w:rsid w:val="00E86105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51"/>
    <w:rsid w:val="00E86105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51"/>
    <w:rsid w:val="00E86105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51"/>
    <w:rsid w:val="00E86105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51"/>
    <w:rsid w:val="00E86105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52"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52"/>
    <w:rsid w:val="00E86105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52"/>
    <w:rsid w:val="00E86105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52"/>
    <w:rsid w:val="00E86105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52"/>
    <w:rsid w:val="00E86105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52"/>
    <w:rsid w:val="00E86105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52"/>
    <w:rsid w:val="00E86105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croTextChar">
    <w:name w:val="Macro Text Char"/>
    <w:link w:val="MacroText"/>
    <w:uiPriority w:val="99"/>
    <w:semiHidden/>
    <w:rsid w:val="00E86105"/>
    <w:rPr>
      <w:rFonts w:ascii="Book Antiqua" w:hAnsi="Book Antiqua"/>
      <w:lang w:val="en-GB" w:eastAsia="en-US"/>
    </w:rPr>
  </w:style>
  <w:style w:type="table" w:customStyle="1" w:styleId="MediumGrid11">
    <w:name w:val="Medium Grid 11"/>
    <w:uiPriority w:val="67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customStyle="1" w:styleId="MediumGrid21">
    <w:name w:val="Medium Grid 21"/>
    <w:uiPriority w:val="68"/>
    <w:semiHidden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customStyle="1" w:styleId="MediumGrid31">
    <w:name w:val="Medium Grid 31"/>
    <w:uiPriority w:val="69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customStyle="1" w:styleId="MediumList11">
    <w:name w:val="Medium List 11"/>
    <w:uiPriority w:val="65"/>
    <w:semiHidden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11">
    <w:name w:val="Medium List 1 - Accent 11"/>
    <w:uiPriority w:val="65"/>
    <w:semiHidden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unhideWhenUsed/>
    <w:rsid w:val="00E86105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1">
    <w:name w:val="Medium List 21"/>
    <w:uiPriority w:val="66"/>
    <w:semiHidden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unhideWhenUsed/>
    <w:rsid w:val="00E86105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1">
    <w:name w:val="Medium Shading 11"/>
    <w:uiPriority w:val="63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11">
    <w:name w:val="Medium Shading 1 - Accent 11"/>
    <w:uiPriority w:val="63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1">
    <w:name w:val="Medium Shading 21"/>
    <w:uiPriority w:val="64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11">
    <w:name w:val="Medium Shading 2 - Accent 11"/>
    <w:uiPriority w:val="64"/>
    <w:semiHidden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unhideWhenUsed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ssageHeaderChar">
    <w:name w:val="Message Header Char"/>
    <w:basedOn w:val="DefaultParagraphFont"/>
    <w:link w:val="MessageHeader"/>
    <w:uiPriority w:val="99"/>
    <w:rsid w:val="00E86105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E86105"/>
    <w:rPr>
      <w:rFonts w:ascii="Arial" w:eastAsia="Calibri" w:hAnsi="Arial" w:cs="Arial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E86105"/>
    <w:rPr>
      <w:sz w:val="24"/>
      <w:lang w:eastAsia="en-US"/>
    </w:rPr>
  </w:style>
  <w:style w:type="character" w:styleId="PlaceholderText">
    <w:name w:val="Placeholder Text"/>
    <w:uiPriority w:val="99"/>
    <w:semiHidden/>
    <w:rsid w:val="00E86105"/>
    <w:rPr>
      <w:color w:val="808080"/>
    </w:rPr>
  </w:style>
  <w:style w:type="table" w:customStyle="1" w:styleId="PlainTable11">
    <w:name w:val="Plain Table 11"/>
    <w:uiPriority w:val="41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1">
    <w:name w:val="Plain Table 21"/>
    <w:uiPriority w:val="42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1">
    <w:name w:val="Plain Table 31"/>
    <w:uiPriority w:val="43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44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45"/>
    <w:rsid w:val="00E86105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sid w:val="00E86105"/>
    <w:rPr>
      <w:rFonts w:ascii="Courier New" w:hAnsi="Courier New" w:cs="Courier New"/>
      <w:lang w:eastAsia="en-US"/>
    </w:rPr>
  </w:style>
  <w:style w:type="paragraph" w:styleId="Quote">
    <w:name w:val="Quote"/>
    <w:next w:val="Normal"/>
    <w:link w:val="QuoteChar"/>
    <w:uiPriority w:val="29"/>
    <w:qFormat/>
    <w:rsid w:val="00E86105"/>
    <w:pPr>
      <w:spacing w:before="200"/>
      <w:ind w:left="864" w:right="864"/>
      <w:jc w:val="center"/>
    </w:pPr>
    <w:rPr>
      <w:rFonts w:ascii="Arial" w:eastAsia="Calibri" w:hAnsi="Arial" w:cs="Arial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86105"/>
    <w:rPr>
      <w:rFonts w:ascii="Arial" w:eastAsia="Calibri" w:hAnsi="Arial" w:cs="Arial"/>
      <w:i/>
      <w:iCs/>
      <w:color w:val="404040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E86105"/>
    <w:rPr>
      <w:sz w:val="24"/>
      <w:lang w:eastAsia="en-US"/>
    </w:rPr>
  </w:style>
  <w:style w:type="paragraph" w:styleId="Signature">
    <w:name w:val="Signature"/>
    <w:link w:val="SignatureChar"/>
    <w:uiPriority w:val="99"/>
    <w:unhideWhenUsed/>
    <w:rsid w:val="00E86105"/>
    <w:pPr>
      <w:ind w:left="4252"/>
    </w:pPr>
    <w:rPr>
      <w:rFonts w:ascii="Arial" w:eastAsia="Calibri" w:hAnsi="Arial" w:cs="Arial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E86105"/>
    <w:rPr>
      <w:rFonts w:ascii="Arial" w:eastAsia="Calibri" w:hAnsi="Arial" w:cs="Arial"/>
      <w:sz w:val="22"/>
      <w:szCs w:val="22"/>
    </w:rPr>
  </w:style>
  <w:style w:type="character" w:styleId="Strong">
    <w:name w:val="Strong"/>
    <w:uiPriority w:val="22"/>
    <w:qFormat/>
    <w:rsid w:val="00E86105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E8610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6105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E86105"/>
    <w:rPr>
      <w:i/>
      <w:iCs/>
      <w:color w:val="404040"/>
    </w:rPr>
  </w:style>
  <w:style w:type="character" w:styleId="SubtleReference">
    <w:name w:val="Subtle Reference"/>
    <w:uiPriority w:val="31"/>
    <w:qFormat/>
    <w:rsid w:val="00E86105"/>
    <w:rPr>
      <w:smallCaps/>
      <w:color w:val="5A5A5A"/>
    </w:rPr>
  </w:style>
  <w:style w:type="table" w:styleId="Table3Deffects1">
    <w:name w:val="Table 3D effects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unhideWhenUsed/>
    <w:rsid w:val="00E86105"/>
    <w:pPr>
      <w:spacing w:after="160" w:line="259" w:lineRule="auto"/>
    </w:pPr>
    <w:rPr>
      <w:rFonts w:ascii="Arial" w:eastAsia="Calibri" w:hAnsi="Arial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unhideWhenUsed/>
    <w:rsid w:val="00E86105"/>
    <w:pPr>
      <w:spacing w:after="160" w:line="259" w:lineRule="auto"/>
    </w:pPr>
    <w:rPr>
      <w:rFonts w:ascii="Arial" w:eastAsia="Calibri" w:hAnsi="Arial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unhideWhenUsed/>
    <w:rsid w:val="00E86105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unhideWhenUsed/>
    <w:rsid w:val="00E86105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unhideWhenUsed/>
    <w:rsid w:val="00E86105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E86105"/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unhideWhenUsed/>
    <w:rsid w:val="00E86105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Light1">
    <w:name w:val="Table Grid Light1"/>
    <w:uiPriority w:val="40"/>
    <w:rsid w:val="00E86105"/>
    <w:rPr>
      <w:rFonts w:ascii="Arial" w:eastAsia="Calibri" w:hAnsi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unhideWhenUsed/>
    <w:rsid w:val="00E86105"/>
    <w:pPr>
      <w:ind w:left="220" w:hanging="220"/>
    </w:pPr>
    <w:rPr>
      <w:rFonts w:ascii="Arial" w:eastAsia="Calibri" w:hAnsi="Arial" w:cs="Arial"/>
      <w:sz w:val="22"/>
      <w:szCs w:val="22"/>
    </w:rPr>
  </w:style>
  <w:style w:type="paragraph" w:styleId="TableofFigures">
    <w:name w:val="table of figures"/>
    <w:next w:val="Normal"/>
    <w:uiPriority w:val="99"/>
    <w:unhideWhenUsed/>
    <w:rsid w:val="00E86105"/>
    <w:rPr>
      <w:rFonts w:ascii="Arial" w:eastAsia="Calibri" w:hAnsi="Arial" w:cs="Arial"/>
      <w:sz w:val="22"/>
      <w:szCs w:val="22"/>
    </w:rPr>
  </w:style>
  <w:style w:type="table" w:styleId="TableProfessional">
    <w:name w:val="Table Professional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unhideWhenUsed/>
    <w:rsid w:val="00E86105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OCHeading">
    <w:name w:val="TOC Heading"/>
    <w:next w:val="Normal"/>
    <w:uiPriority w:val="39"/>
    <w:semiHidden/>
    <w:unhideWhenUsed/>
    <w:qFormat/>
    <w:rsid w:val="00E86105"/>
    <w:rPr>
      <w:rFonts w:ascii="Arial" w:hAnsi="Arial" w:cs="Arial"/>
      <w:b/>
      <w:bCs/>
      <w:kern w:val="32"/>
      <w:sz w:val="32"/>
      <w:szCs w:val="32"/>
    </w:rPr>
  </w:style>
  <w:style w:type="character" w:customStyle="1" w:styleId="NormalPartChar">
    <w:name w:val="Normal Part Char"/>
    <w:basedOn w:val="DefaultParagraphFont"/>
    <w:link w:val="NormalPart"/>
    <w:rsid w:val="00E86105"/>
    <w:rPr>
      <w:b/>
      <w:sz w:val="32"/>
      <w:lang w:eastAsia="en-US"/>
    </w:rPr>
  </w:style>
  <w:style w:type="paragraph" w:customStyle="1" w:styleId="NormalDivision">
    <w:name w:val="Normal Division"/>
    <w:next w:val="Normal"/>
    <w:link w:val="NormalDivisionChar"/>
    <w:rsid w:val="0085258B"/>
    <w:pPr>
      <w:spacing w:before="240" w:after="120"/>
      <w:jc w:val="center"/>
    </w:pPr>
    <w:rPr>
      <w:b/>
      <w:sz w:val="28"/>
      <w:lang w:eastAsia="en-US"/>
    </w:rPr>
  </w:style>
  <w:style w:type="character" w:customStyle="1" w:styleId="NormalDivisionChar">
    <w:name w:val="Normal Division Char"/>
    <w:basedOn w:val="DefaultParagraphFont"/>
    <w:link w:val="NormalDivision"/>
    <w:rsid w:val="0085258B"/>
    <w:rPr>
      <w:b/>
      <w:sz w:val="28"/>
      <w:lang w:eastAsia="en-US"/>
    </w:rPr>
  </w:style>
  <w:style w:type="paragraph" w:styleId="Revision">
    <w:name w:val="Revision"/>
    <w:hidden/>
    <w:uiPriority w:val="99"/>
    <w:semiHidden/>
    <w:rsid w:val="007C2373"/>
    <w:rPr>
      <w:sz w:val="24"/>
      <w:lang w:eastAsia="en-US"/>
    </w:rPr>
  </w:style>
  <w:style w:type="character" w:customStyle="1" w:styleId="normaltextrun">
    <w:name w:val="normaltextrun"/>
    <w:basedOn w:val="DefaultParagraphFont"/>
    <w:rsid w:val="00355F90"/>
  </w:style>
  <w:style w:type="character" w:customStyle="1" w:styleId="eop">
    <w:name w:val="eop"/>
    <w:basedOn w:val="DefaultParagraphFont"/>
    <w:rsid w:val="00355F90"/>
  </w:style>
  <w:style w:type="character" w:styleId="Mention">
    <w:name w:val="Mention"/>
    <w:basedOn w:val="DefaultParagraphFont"/>
    <w:uiPriority w:val="99"/>
    <w:unhideWhenUsed/>
    <w:rsid w:val="00355F9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599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5998"/>
    <w:pPr>
      <w:widowControl w:val="0"/>
      <w:suppressLineNumbers w:val="0"/>
      <w:overflowPunct/>
      <w:adjustRightInd/>
      <w:spacing w:before="0"/>
      <w:textAlignment w:val="auto"/>
    </w:pPr>
    <w:rPr>
      <w:rFonts w:ascii="Trebuchet MS" w:eastAsia="Trebuchet MS" w:hAnsi="Trebuchet MS" w:cs="Trebuchet MS"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65998"/>
  </w:style>
  <w:style w:type="table" w:customStyle="1" w:styleId="TableGrid10">
    <w:name w:val="Table Grid1"/>
    <w:basedOn w:val="TableNormal"/>
    <w:next w:val="TableGrid"/>
    <w:uiPriority w:val="59"/>
    <w:rsid w:val="005659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Indent1">
    <w:name w:val="Body Indent 1"/>
    <w:basedOn w:val="Normal"/>
    <w:qFormat/>
    <w:rsid w:val="00565998"/>
    <w:pPr>
      <w:suppressLineNumbers w:val="0"/>
      <w:overflowPunct/>
      <w:autoSpaceDE/>
      <w:autoSpaceDN/>
      <w:adjustRightInd/>
      <w:spacing w:before="240"/>
      <w:ind w:left="851"/>
      <w:textAlignment w:val="auto"/>
    </w:pPr>
    <w:rPr>
      <w:rFonts w:ascii="Arial" w:hAnsi="Arial" w:cs="Arial"/>
      <w:sz w:val="20"/>
    </w:rPr>
  </w:style>
  <w:style w:type="paragraph" w:customStyle="1" w:styleId="BodyIndent2">
    <w:name w:val="Body Indent 2"/>
    <w:basedOn w:val="Normal"/>
    <w:qFormat/>
    <w:rsid w:val="00565998"/>
    <w:pPr>
      <w:suppressLineNumbers w:val="0"/>
      <w:overflowPunct/>
      <w:autoSpaceDE/>
      <w:autoSpaceDN/>
      <w:adjustRightInd/>
      <w:spacing w:before="240"/>
      <w:ind w:left="1701"/>
      <w:textAlignment w:val="auto"/>
    </w:pPr>
    <w:rPr>
      <w:rFonts w:ascii="Arial" w:hAnsi="Arial" w:cs="Arial"/>
      <w:sz w:val="20"/>
    </w:rPr>
  </w:style>
  <w:style w:type="paragraph" w:customStyle="1" w:styleId="BodyIndent3">
    <w:name w:val="Body Indent 3"/>
    <w:basedOn w:val="Normal"/>
    <w:qFormat/>
    <w:rsid w:val="00565998"/>
    <w:pPr>
      <w:suppressLineNumbers w:val="0"/>
      <w:overflowPunct/>
      <w:autoSpaceDE/>
      <w:autoSpaceDN/>
      <w:adjustRightInd/>
      <w:spacing w:before="240"/>
      <w:ind w:left="2268"/>
      <w:textAlignment w:val="auto"/>
    </w:pPr>
    <w:rPr>
      <w:rFonts w:ascii="Arial" w:hAnsi="Arial" w:cs="Arial"/>
      <w:sz w:val="20"/>
    </w:rPr>
  </w:style>
  <w:style w:type="paragraph" w:customStyle="1" w:styleId="Bullet1">
    <w:name w:val="Bullet1"/>
    <w:basedOn w:val="Normal"/>
    <w:qFormat/>
    <w:rsid w:val="00565998"/>
    <w:pPr>
      <w:numPr>
        <w:numId w:val="198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="Arial"/>
      <w:sz w:val="20"/>
    </w:rPr>
  </w:style>
  <w:style w:type="paragraph" w:customStyle="1" w:styleId="Bullet2">
    <w:name w:val="Bullet2"/>
    <w:basedOn w:val="Normal"/>
    <w:qFormat/>
    <w:rsid w:val="00565998"/>
    <w:pPr>
      <w:numPr>
        <w:numId w:val="203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theme="minorBidi"/>
      <w:sz w:val="20"/>
    </w:rPr>
  </w:style>
  <w:style w:type="paragraph" w:customStyle="1" w:styleId="Bullet3">
    <w:name w:val="Bullet3"/>
    <w:basedOn w:val="Normal"/>
    <w:qFormat/>
    <w:rsid w:val="00565998"/>
    <w:pPr>
      <w:numPr>
        <w:numId w:val="204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theme="minorBidi"/>
      <w:sz w:val="20"/>
    </w:rPr>
  </w:style>
  <w:style w:type="paragraph" w:customStyle="1" w:styleId="correspQuote">
    <w:name w:val="correspQuote"/>
    <w:basedOn w:val="Normal"/>
    <w:qFormat/>
    <w:rsid w:val="00565998"/>
    <w:pPr>
      <w:suppressLineNumbers w:val="0"/>
      <w:overflowPunct/>
      <w:autoSpaceDE/>
      <w:autoSpaceDN/>
      <w:adjustRightInd/>
      <w:spacing w:before="240"/>
      <w:ind w:left="851" w:right="851"/>
      <w:textAlignment w:val="auto"/>
    </w:pPr>
    <w:rPr>
      <w:rFonts w:ascii="Arial" w:hAnsi="Arial" w:cs="Arial"/>
      <w:sz w:val="18"/>
    </w:rPr>
  </w:style>
  <w:style w:type="paragraph" w:customStyle="1" w:styleId="covBodyText">
    <w:name w:val="covBodyText"/>
    <w:basedOn w:val="Normal"/>
    <w:qFormat/>
    <w:rsid w:val="00565998"/>
    <w:pPr>
      <w:suppressLineNumbers w:val="0"/>
      <w:overflowPunct/>
      <w:autoSpaceDE/>
      <w:autoSpaceDN/>
      <w:adjustRightInd/>
      <w:spacing w:before="0"/>
      <w:ind w:left="397"/>
      <w:textAlignment w:val="auto"/>
    </w:pPr>
    <w:rPr>
      <w:rFonts w:ascii="Arial" w:hAnsi="Arial"/>
      <w:sz w:val="22"/>
      <w:lang w:eastAsia="en-AU"/>
    </w:rPr>
  </w:style>
  <w:style w:type="paragraph" w:customStyle="1" w:styleId="covSubTitle">
    <w:name w:val="covSubTitle"/>
    <w:basedOn w:val="Normal"/>
    <w:next w:val="covBodyText"/>
    <w:rsid w:val="00565998"/>
    <w:pPr>
      <w:suppressLineNumbers w:val="0"/>
      <w:overflowPunct/>
      <w:autoSpaceDE/>
      <w:autoSpaceDN/>
      <w:adjustRightInd/>
      <w:spacing w:before="0"/>
      <w:ind w:left="397"/>
      <w:textAlignment w:val="auto"/>
    </w:pPr>
    <w:rPr>
      <w:rFonts w:ascii="Arial" w:hAnsi="Arial"/>
      <w:b/>
      <w:sz w:val="22"/>
      <w:lang w:eastAsia="en-AU"/>
    </w:rPr>
  </w:style>
  <w:style w:type="paragraph" w:customStyle="1" w:styleId="covTitle">
    <w:name w:val="covTitle"/>
    <w:basedOn w:val="Normal"/>
    <w:next w:val="covBodyText"/>
    <w:qFormat/>
    <w:rsid w:val="00565998"/>
    <w:pPr>
      <w:suppressLineNumbers w:val="0"/>
      <w:overflowPunct/>
      <w:autoSpaceDE/>
      <w:autoSpaceDN/>
      <w:adjustRightInd/>
      <w:spacing w:before="3600"/>
      <w:ind w:left="397"/>
      <w:textAlignment w:val="auto"/>
    </w:pPr>
    <w:rPr>
      <w:rFonts w:ascii="Arial" w:hAnsi="Arial"/>
      <w:b/>
      <w:sz w:val="34"/>
      <w:lang w:eastAsia="en-AU"/>
    </w:rPr>
  </w:style>
  <w:style w:type="paragraph" w:customStyle="1" w:styleId="Headingpara2">
    <w:name w:val="Headingpara2"/>
    <w:basedOn w:val="Heading2"/>
    <w:qFormat/>
    <w:rsid w:val="00565998"/>
    <w:pPr>
      <w:keepNext w:val="0"/>
      <w:numPr>
        <w:ilvl w:val="0"/>
        <w:numId w:val="0"/>
      </w:numPr>
      <w:tabs>
        <w:tab w:val="num" w:pos="643"/>
      </w:tabs>
      <w:overflowPunct/>
      <w:autoSpaceDE/>
      <w:autoSpaceDN/>
      <w:adjustRightInd/>
      <w:spacing w:before="240"/>
      <w:ind w:left="643" w:hanging="360"/>
      <w:textAlignment w:val="auto"/>
    </w:pPr>
    <w:rPr>
      <w:rFonts w:ascii="Arial" w:hAnsi="Arial" w:cstheme="minorBidi"/>
      <w:sz w:val="20"/>
    </w:rPr>
  </w:style>
  <w:style w:type="paragraph" w:customStyle="1" w:styleId="legalDefinition">
    <w:name w:val="legalDefinition"/>
    <w:basedOn w:val="Normal"/>
    <w:qFormat/>
    <w:rsid w:val="00565998"/>
    <w:pPr>
      <w:numPr>
        <w:numId w:val="206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/>
      <w:sz w:val="20"/>
    </w:rPr>
  </w:style>
  <w:style w:type="paragraph" w:customStyle="1" w:styleId="legalRecital1">
    <w:name w:val="legalRecital1"/>
    <w:basedOn w:val="Normal"/>
    <w:qFormat/>
    <w:rsid w:val="00565998"/>
    <w:pPr>
      <w:numPr>
        <w:numId w:val="199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theme="minorBidi"/>
      <w:sz w:val="20"/>
    </w:rPr>
  </w:style>
  <w:style w:type="paragraph" w:customStyle="1" w:styleId="legalSchedule">
    <w:name w:val="legalSchedule"/>
    <w:basedOn w:val="Normal"/>
    <w:next w:val="Normal"/>
    <w:qFormat/>
    <w:rsid w:val="00565998"/>
    <w:pPr>
      <w:pageBreakBefore/>
      <w:numPr>
        <w:numId w:val="201"/>
      </w:numPr>
      <w:suppressLineNumbers w:val="0"/>
      <w:pBdr>
        <w:top w:val="single" w:sz="4" w:space="1" w:color="auto"/>
      </w:pBdr>
      <w:overflowPunct/>
      <w:autoSpaceDE/>
      <w:autoSpaceDN/>
      <w:adjustRightInd/>
      <w:spacing w:before="0"/>
      <w:ind w:left="0" w:firstLine="0"/>
      <w:textAlignment w:val="auto"/>
    </w:pPr>
    <w:rPr>
      <w:rFonts w:ascii="Arial" w:hAnsi="Arial"/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565998"/>
    <w:pPr>
      <w:keepNext/>
      <w:suppressLineNumbers w:val="0"/>
      <w:overflowPunct/>
      <w:autoSpaceDE/>
      <w:autoSpaceDN/>
      <w:adjustRightInd/>
      <w:spacing w:before="240"/>
      <w:textAlignment w:val="auto"/>
    </w:pPr>
    <w:rPr>
      <w:rFonts w:ascii="Arial" w:hAnsi="Arial"/>
      <w:b/>
      <w:sz w:val="22"/>
    </w:rPr>
  </w:style>
  <w:style w:type="paragraph" w:customStyle="1" w:styleId="legalTitleDescription">
    <w:name w:val="legalTitleDescription"/>
    <w:basedOn w:val="Normal"/>
    <w:next w:val="Normal"/>
    <w:qFormat/>
    <w:rsid w:val="00565998"/>
    <w:pPr>
      <w:suppressLineNumbers w:val="0"/>
      <w:overflowPunct/>
      <w:autoSpaceDE/>
      <w:autoSpaceDN/>
      <w:adjustRightInd/>
      <w:spacing w:before="240"/>
      <w:textAlignment w:val="auto"/>
    </w:pPr>
    <w:rPr>
      <w:rFonts w:ascii="Arial" w:hAnsi="Arial"/>
      <w:b/>
      <w:sz w:val="22"/>
    </w:rPr>
  </w:style>
  <w:style w:type="paragraph" w:customStyle="1" w:styleId="mainTitle">
    <w:name w:val="mainTitle"/>
    <w:basedOn w:val="Normal"/>
    <w:next w:val="Normal"/>
    <w:qFormat/>
    <w:rsid w:val="00565998"/>
    <w:pPr>
      <w:suppressLineNumbers w:val="0"/>
      <w:pBdr>
        <w:top w:val="single" w:sz="4" w:space="1" w:color="auto"/>
      </w:pBdr>
      <w:overflowPunct/>
      <w:autoSpaceDE/>
      <w:autoSpaceDN/>
      <w:adjustRightInd/>
      <w:spacing w:before="0"/>
      <w:textAlignment w:val="auto"/>
    </w:pPr>
    <w:rPr>
      <w:rFonts w:ascii="Arial" w:hAnsi="Arial" w:cstheme="minorBidi"/>
      <w:b/>
      <w:sz w:val="34"/>
    </w:rPr>
  </w:style>
  <w:style w:type="paragraph" w:customStyle="1" w:styleId="Numpara1">
    <w:name w:val="Numpara1"/>
    <w:basedOn w:val="Normal"/>
    <w:qFormat/>
    <w:rsid w:val="00565998"/>
    <w:pPr>
      <w:numPr>
        <w:numId w:val="200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="Arial"/>
      <w:sz w:val="20"/>
      <w:szCs w:val="22"/>
    </w:rPr>
  </w:style>
  <w:style w:type="paragraph" w:customStyle="1" w:styleId="Numpara2">
    <w:name w:val="Numpara2"/>
    <w:basedOn w:val="Normal"/>
    <w:qFormat/>
    <w:rsid w:val="00565998"/>
    <w:pPr>
      <w:numPr>
        <w:ilvl w:val="1"/>
        <w:numId w:val="200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="Arial"/>
      <w:sz w:val="20"/>
      <w:szCs w:val="22"/>
    </w:rPr>
  </w:style>
  <w:style w:type="paragraph" w:customStyle="1" w:styleId="Numpara3">
    <w:name w:val="Numpara3"/>
    <w:basedOn w:val="Normal"/>
    <w:qFormat/>
    <w:rsid w:val="00565998"/>
    <w:pPr>
      <w:numPr>
        <w:ilvl w:val="2"/>
        <w:numId w:val="200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="Arial"/>
      <w:sz w:val="20"/>
      <w:szCs w:val="22"/>
    </w:rPr>
  </w:style>
  <w:style w:type="paragraph" w:customStyle="1" w:styleId="Numpara4">
    <w:name w:val="Numpara4"/>
    <w:basedOn w:val="Normal"/>
    <w:qFormat/>
    <w:rsid w:val="00565998"/>
    <w:pPr>
      <w:numPr>
        <w:ilvl w:val="3"/>
        <w:numId w:val="200"/>
      </w:numPr>
      <w:suppressLineNumbers w:val="0"/>
      <w:overflowPunct/>
      <w:autoSpaceDE/>
      <w:autoSpaceDN/>
      <w:adjustRightInd/>
      <w:spacing w:before="240"/>
      <w:ind w:left="0" w:firstLine="0"/>
      <w:textAlignment w:val="auto"/>
    </w:pPr>
    <w:rPr>
      <w:rFonts w:ascii="Arial" w:hAnsi="Arial" w:cs="Arial"/>
      <w:sz w:val="20"/>
      <w:szCs w:val="22"/>
    </w:rPr>
  </w:style>
  <w:style w:type="paragraph" w:customStyle="1" w:styleId="pageNumber0">
    <w:name w:val="pageNumber"/>
    <w:basedOn w:val="Normal"/>
    <w:qFormat/>
    <w:rsid w:val="00565998"/>
    <w:pPr>
      <w:suppressLineNumbers w:val="0"/>
      <w:tabs>
        <w:tab w:val="right" w:pos="9072"/>
      </w:tabs>
      <w:overflowPunct/>
      <w:autoSpaceDE/>
      <w:autoSpaceDN/>
      <w:adjustRightInd/>
      <w:spacing w:before="0"/>
      <w:textAlignment w:val="auto"/>
    </w:pPr>
    <w:rPr>
      <w:rFonts w:ascii="Arial" w:hAnsi="Arial" w:cstheme="minorBidi"/>
      <w:sz w:val="14"/>
      <w:szCs w:val="14"/>
    </w:rPr>
  </w:style>
  <w:style w:type="table" w:customStyle="1" w:styleId="MadTabPlumGrid">
    <w:name w:val="MadTabPlumGrid"/>
    <w:basedOn w:val="TableNormal"/>
    <w:uiPriority w:val="99"/>
    <w:rsid w:val="00565998"/>
    <w:pPr>
      <w:spacing w:before="60" w:after="60"/>
    </w:pPr>
    <w:rPr>
      <w:rFonts w:ascii="Arial" w:hAnsi="Arial"/>
    </w:rPr>
    <w:tblPr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565998"/>
    <w:pPr>
      <w:spacing w:before="60" w:after="60"/>
    </w:pPr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customStyle="1" w:styleId="legalAttachment">
    <w:name w:val="legalAttachment"/>
    <w:basedOn w:val="Normal"/>
    <w:next w:val="Normal"/>
    <w:qFormat/>
    <w:rsid w:val="00565998"/>
    <w:pPr>
      <w:pageBreakBefore/>
      <w:numPr>
        <w:numId w:val="202"/>
      </w:numPr>
      <w:suppressLineNumbers w:val="0"/>
      <w:pBdr>
        <w:top w:val="single" w:sz="4" w:space="1" w:color="auto"/>
      </w:pBdr>
      <w:overflowPunct/>
      <w:autoSpaceDE/>
      <w:autoSpaceDN/>
      <w:adjustRightInd/>
      <w:spacing w:before="0"/>
      <w:ind w:left="0" w:firstLine="0"/>
      <w:textAlignment w:val="auto"/>
    </w:pPr>
    <w:rPr>
      <w:rFonts w:ascii="Arial" w:hAnsi="Arial"/>
      <w:b/>
      <w:sz w:val="34"/>
    </w:rPr>
  </w:style>
  <w:style w:type="paragraph" w:customStyle="1" w:styleId="legalPart">
    <w:name w:val="legalPart"/>
    <w:basedOn w:val="Normal"/>
    <w:next w:val="Normal"/>
    <w:qFormat/>
    <w:rsid w:val="00565998"/>
    <w:pPr>
      <w:keepNext/>
      <w:numPr>
        <w:numId w:val="205"/>
      </w:numPr>
      <w:suppressLineNumbers w:val="0"/>
      <w:pBdr>
        <w:top w:val="single" w:sz="4" w:space="6" w:color="82002A"/>
      </w:pBdr>
      <w:tabs>
        <w:tab w:val="clear" w:pos="1701"/>
      </w:tabs>
      <w:overflowPunct/>
      <w:autoSpaceDE/>
      <w:autoSpaceDN/>
      <w:adjustRightInd/>
      <w:spacing w:before="480" w:after="480"/>
      <w:ind w:left="0" w:firstLine="0"/>
      <w:textAlignment w:val="auto"/>
    </w:pPr>
    <w:rPr>
      <w:rFonts w:ascii="Arial" w:hAnsi="Arial"/>
      <w:b/>
      <w:color w:val="82002A"/>
      <w:sz w:val="22"/>
    </w:rPr>
  </w:style>
  <w:style w:type="table" w:customStyle="1" w:styleId="DGSTable">
    <w:name w:val="DGS Table"/>
    <w:basedOn w:val="TableNormal"/>
    <w:uiPriority w:val="99"/>
    <w:rsid w:val="00565998"/>
    <w:pPr>
      <w:spacing w:before="40" w:after="80"/>
      <w:ind w:left="113"/>
    </w:pPr>
    <w:rPr>
      <w:rFonts w:asciiTheme="minorHAnsi" w:hAnsiTheme="minorHAnsi"/>
      <w:color w:val="000000" w:themeColor="text1"/>
    </w:rPr>
    <w:tblPr>
      <w:tblBorders>
        <w:top w:val="single" w:sz="4" w:space="0" w:color="D5D0B4" w:themeColor="background2" w:themeShade="D9"/>
        <w:bottom w:val="single" w:sz="4" w:space="0" w:color="D5D0B4" w:themeColor="background2" w:themeShade="D9"/>
        <w:insideH w:val="single" w:sz="4" w:space="0" w:color="D5D0B4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Text">
    <w:name w:val="Text"/>
    <w:basedOn w:val="Normal"/>
    <w:qFormat/>
    <w:rsid w:val="00565998"/>
    <w:pPr>
      <w:suppressLineNumbers w:val="0"/>
      <w:overflowPunct/>
      <w:autoSpaceDE/>
      <w:autoSpaceDN/>
      <w:adjustRightInd/>
      <w:spacing w:before="0" w:after="200"/>
      <w:textAlignment w:val="auto"/>
    </w:pPr>
    <w:rPr>
      <w:rFonts w:ascii="Arial" w:hAnsi="Arial"/>
      <w:sz w:val="20"/>
      <w:lang w:eastAsia="en-AU"/>
    </w:rPr>
  </w:style>
  <w:style w:type="paragraph" w:customStyle="1" w:styleId="AnnexureBodyText6">
    <w:name w:val="Annexure Body Text 6"/>
    <w:basedOn w:val="Normal"/>
    <w:qFormat/>
    <w:rsid w:val="00565998"/>
    <w:pPr>
      <w:suppressLineNumbers w:val="0"/>
      <w:overflowPunct/>
      <w:autoSpaceDE/>
      <w:autoSpaceDN/>
      <w:adjustRightInd/>
      <w:spacing w:before="0" w:after="200"/>
      <w:ind w:left="3544"/>
      <w:textAlignment w:val="auto"/>
    </w:pPr>
    <w:rPr>
      <w:rFonts w:ascii="Arial" w:hAnsi="Arial"/>
      <w:sz w:val="20"/>
      <w:lang w:eastAsia="en-AU"/>
    </w:rPr>
  </w:style>
  <w:style w:type="table" w:styleId="PlainTable2">
    <w:name w:val="Plain Table 2"/>
    <w:basedOn w:val="TableNormal"/>
    <w:uiPriority w:val="42"/>
    <w:rsid w:val="00565998"/>
    <w:rPr>
      <w:rFonts w:ascii="Arial" w:hAnsi="Arial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NoList3">
    <w:name w:val="No List3"/>
    <w:next w:val="NoList"/>
    <w:uiPriority w:val="99"/>
    <w:semiHidden/>
    <w:unhideWhenUsed/>
    <w:rsid w:val="00565998"/>
  </w:style>
  <w:style w:type="character" w:customStyle="1" w:styleId="AmendHeading1Char">
    <w:name w:val="Amend. Heading 1 Char"/>
    <w:basedOn w:val="DefaultParagraphFont"/>
    <w:link w:val="AmendHeading1"/>
    <w:rsid w:val="00215510"/>
    <w:rPr>
      <w:sz w:val="24"/>
      <w:lang w:eastAsia="en-US"/>
    </w:rPr>
  </w:style>
  <w:style w:type="character" w:customStyle="1" w:styleId="AmendHeading1sChar">
    <w:name w:val="Amend. Heading 1s Char"/>
    <w:basedOn w:val="DefaultParagraphFont"/>
    <w:link w:val="AmendHeading1s"/>
    <w:rsid w:val="00215510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CSignatureInstructions xmlns="819b386d-50bf-46e4-84ce-1e7bab8d2c49" xsi:nil="true"/>
    <ABCRecordTitle xmlns="819b386d-50bf-46e4-84ce-1e7bab8d2c49">Communication with retirement village operators and key stakeholders on reforms commencing on 1 May 2026 </ABCRecordTitle>
    <ABCSignatureRequired xmlns="819b386d-50bf-46e4-84ce-1e7bab8d2c49">false</ABCSignatureRequired>
    <ABCUpdateToken xmlns="819b386d-50bf-46e4-84ce-1e7bab8d2c49" xsi:nil="true"/>
    <ABCRecordId xmlns="819b386d-50bf-46e4-84ce-1e7bab8d2c49">CMIN-260201354</ABCRecord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 Document" ma:contentTypeID="0x010100ADB6A493CB944449B507A6E62846B95F005318DCE33EB9454CA048266BA3B8D059" ma:contentTypeVersion="20" ma:contentTypeDescription="Attachment Document" ma:contentTypeScope="" ma:versionID="e6381a4080e89da6a2f1aa14a16b8ee3">
  <xsd:schema xmlns:xsd="http://www.w3.org/2001/XMLSchema" xmlns:xs="http://www.w3.org/2001/XMLSchema" xmlns:p="http://schemas.microsoft.com/office/2006/metadata/properties" xmlns:ns2="819b386d-50bf-46e4-84ce-1e7bab8d2c49" targetNamespace="http://schemas.microsoft.com/office/2006/metadata/properties" ma:root="true" ma:fieldsID="67ab6939ed6be5bd627e6076e32dc0b1" ns2:_="">
    <xsd:import namespace="819b386d-50bf-46e4-84ce-1e7bab8d2c49"/>
    <xsd:element name="properties">
      <xsd:complexType>
        <xsd:sequence>
          <xsd:element name="documentManagement">
            <xsd:complexType>
              <xsd:all>
                <xsd:element ref="ns2:ABCSignatureRequired" minOccurs="0"/>
                <xsd:element ref="ns2:ABCSignatureInstructions" minOccurs="0"/>
                <xsd:element ref="ns2:ABCRecordTitle" minOccurs="0"/>
                <xsd:element ref="ns2:ABCRecordId" minOccurs="0"/>
                <xsd:element ref="ns2:ABCUpdateTo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386d-50bf-46e4-84ce-1e7bab8d2c49" elementFormDefault="qualified">
    <xsd:import namespace="http://schemas.microsoft.com/office/2006/documentManagement/types"/>
    <xsd:import namespace="http://schemas.microsoft.com/office/infopath/2007/PartnerControls"/>
    <xsd:element name="ABCSignatureRequired" ma:index="1" nillable="true" ma:displayName="Signature Required" ma:default="0" ma:internalName="ABCSignatureRequired">
      <xsd:simpleType>
        <xsd:restriction base="dms:Boolean"/>
      </xsd:simpleType>
    </xsd:element>
    <xsd:element name="ABCSignatureInstructions" ma:index="2" nillable="true" ma:displayName="Signature Instructions" ma:internalName="ABCSignatureInstructions">
      <xsd:simpleType>
        <xsd:restriction base="dms:Note">
          <xsd:maxLength value="255"/>
        </xsd:restriction>
      </xsd:simpleType>
    </xsd:element>
    <xsd:element name="ABCRecordTitle" ma:index="3" nillable="true" ma:displayName="Record Title" ma:internalName="ABCRecordTitle">
      <xsd:simpleType>
        <xsd:restriction base="dms:Text"/>
      </xsd:simpleType>
    </xsd:element>
    <xsd:element name="ABCRecordId" ma:index="4" nillable="true" ma:displayName="Record Id" ma:indexed="true" ma:internalName="ABCRecordId">
      <xsd:simpleType>
        <xsd:restriction base="dms:Text"/>
      </xsd:simpleType>
    </xsd:element>
    <xsd:element name="ABCUpdateToken" ma:index="5" nillable="true" ma:displayName="ABC Update Token" ma:internalName="ABCUpdateToke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F29E4-C9AF-4579-A0E1-EED598F29AA5}">
  <ds:schemaRefs>
    <ds:schemaRef ds:uri="http://schemas.microsoft.com/office/2006/metadata/properties"/>
    <ds:schemaRef ds:uri="http://purl.org/dc/elements/1.1/"/>
    <ds:schemaRef ds:uri="http://purl.org/dc/terms/"/>
    <ds:schemaRef ds:uri="819b386d-50bf-46e4-84ce-1e7bab8d2c4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62E95E-FA88-4A51-835F-6D3C1D1AE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386d-50bf-46e4-84ce-1e7bab8d2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CF657-D498-4BBD-8F1D-F47ACED1A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1A40D-D4C2-4F35-A6B1-73B474586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881</Words>
  <Characters>5087</Characters>
  <Application>Microsoft Office Word</Application>
  <DocSecurity>0</DocSecurity>
  <Lines>231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Villages (Contractual Arrangements) Regulations 2017</vt:lpstr>
    </vt:vector>
  </TitlesOfParts>
  <Manager>Information Services</Manager>
  <Company>OCPC, Victoria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D - Draft Retirement Villages (Contractual Arrangements) Amendment Regulations 2026.docx</dc:title>
  <dc:subject>Reprints for Acts/SR's</dc:subject>
  <dc:creator>Tom A Somervaille (DGS)</dc:creator>
  <cp:keywords>Versions, Reprints</cp:keywords>
  <dc:description/>
  <cp:lastModifiedBy>Neha Kasbekar (DGS)</cp:lastModifiedBy>
  <cp:revision>7</cp:revision>
  <cp:lastPrinted>2026-02-24T22:29:00Z</cp:lastPrinted>
  <dcterms:created xsi:type="dcterms:W3CDTF">2026-02-27T03:12:00Z</dcterms:created>
  <dcterms:modified xsi:type="dcterms:W3CDTF">2026-03-02T22:17:00Z</dcterms:modified>
  <cp:category>LIS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286035</vt:i4>
  </property>
  <property fmtid="{D5CDD505-2E9C-101B-9397-08002B2CF9AE}" pid="3" name="DocSubFolderNumber">
    <vt:lpwstr>S17/1996</vt:lpwstr>
  </property>
  <property fmtid="{D5CDD505-2E9C-101B-9397-08002B2CF9AE}" pid="4" name="ContentTypeId">
    <vt:lpwstr>0x010100ADB6A493CB944449B507A6E62846B95F005318DCE33EB9454CA048266BA3B8D059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2026-02-09T04:04:58Z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55f0df81-ca83-4be9-a6e1-cd5697093305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MediaServiceImageTags">
    <vt:lpwstr/>
  </property>
  <property fmtid="{D5CDD505-2E9C-101B-9397-08002B2CF9AE}" pid="14" name="ABCDocumentReference">
    <vt:lpwstr/>
  </property>
  <property fmtid="{D5CDD505-2E9C-101B-9397-08002B2CF9AE}" pid="15" name="_docset_NoMedatataSyncRequired">
    <vt:lpwstr>True</vt:lpwstr>
  </property>
</Properties>
</file>